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7FDAF" w14:textId="77777777" w:rsidR="00B179E9" w:rsidRPr="009632F7" w:rsidRDefault="00B179E9" w:rsidP="00B179E9">
      <w:pPr>
        <w:rPr>
          <w:lang w:val="it-IT"/>
        </w:rPr>
      </w:pPr>
      <w:proofErr w:type="spellStart"/>
      <w:r w:rsidRPr="009632F7">
        <w:rPr>
          <w:lang w:val="it-IT"/>
        </w:rPr>
        <w:t>Adamesteanu</w:t>
      </w:r>
      <w:proofErr w:type="spellEnd"/>
      <w:r w:rsidRPr="009632F7">
        <w:rPr>
          <w:lang w:val="it-IT"/>
        </w:rPr>
        <w:t xml:space="preserve"> D., 1956, Rinvenimento di un edificio sacro in località “</w:t>
      </w:r>
      <w:proofErr w:type="spellStart"/>
      <w:r w:rsidRPr="009632F7">
        <w:rPr>
          <w:lang w:val="it-IT"/>
        </w:rPr>
        <w:t>Carrubazza</w:t>
      </w:r>
      <w:proofErr w:type="spellEnd"/>
      <w:r w:rsidRPr="009632F7">
        <w:rPr>
          <w:lang w:val="it-IT"/>
        </w:rPr>
        <w:t>”, NSA 81, 242-252.</w:t>
      </w:r>
    </w:p>
    <w:p w14:paraId="49748C52" w14:textId="5261AAA2" w:rsidR="00B179E9" w:rsidRDefault="00B179E9">
      <w:pPr>
        <w:rPr>
          <w:lang w:val="it-IT"/>
        </w:rPr>
      </w:pPr>
      <w:proofErr w:type="spellStart"/>
      <w:r w:rsidRPr="009632F7">
        <w:rPr>
          <w:lang w:val="it-IT"/>
        </w:rPr>
        <w:t>Adamesteanu</w:t>
      </w:r>
      <w:proofErr w:type="spellEnd"/>
      <w:r w:rsidRPr="009632F7">
        <w:rPr>
          <w:lang w:val="it-IT"/>
        </w:rPr>
        <w:t xml:space="preserve"> D., 1958, Butera: Piano della Fiera, </w:t>
      </w:r>
      <w:proofErr w:type="spellStart"/>
      <w:r w:rsidRPr="009632F7">
        <w:rPr>
          <w:lang w:val="it-IT"/>
        </w:rPr>
        <w:t>Consi</w:t>
      </w:r>
      <w:proofErr w:type="spellEnd"/>
      <w:r w:rsidRPr="009632F7">
        <w:rPr>
          <w:lang w:val="it-IT"/>
        </w:rPr>
        <w:t xml:space="preserve"> e Fontana Calda, «</w:t>
      </w:r>
      <w:proofErr w:type="spellStart"/>
      <w:r w:rsidRPr="009632F7">
        <w:rPr>
          <w:lang w:val="it-IT"/>
        </w:rPr>
        <w:t>MonAnt</w:t>
      </w:r>
      <w:proofErr w:type="spellEnd"/>
      <w:r w:rsidRPr="009632F7">
        <w:rPr>
          <w:lang w:val="it-IT"/>
        </w:rPr>
        <w:t>» 44, 205-672.</w:t>
      </w:r>
    </w:p>
    <w:p w14:paraId="073DF4D0" w14:textId="70DC2B43" w:rsidR="00710AA0" w:rsidRPr="009632F7" w:rsidRDefault="00000000">
      <w:pPr>
        <w:rPr>
          <w:lang w:val="it-IT"/>
        </w:rPr>
      </w:pPr>
      <w:proofErr w:type="spellStart"/>
      <w:r w:rsidRPr="009632F7">
        <w:rPr>
          <w:lang w:val="it-IT"/>
        </w:rPr>
        <w:t>Adamesteanu</w:t>
      </w:r>
      <w:proofErr w:type="spellEnd"/>
      <w:r w:rsidRPr="009632F7">
        <w:rPr>
          <w:lang w:val="it-IT"/>
        </w:rPr>
        <w:t xml:space="preserve"> D. and H. Dilthey, 1992, Il Santuario della </w:t>
      </w:r>
      <w:proofErr w:type="spellStart"/>
      <w:r w:rsidRPr="009632F7">
        <w:rPr>
          <w:lang w:val="it-IT"/>
        </w:rPr>
        <w:t>Mefitis</w:t>
      </w:r>
      <w:proofErr w:type="spellEnd"/>
      <w:r w:rsidRPr="009632F7">
        <w:rPr>
          <w:lang w:val="it-IT"/>
        </w:rPr>
        <w:t>. Rapporto preliminare, Congedo.</w:t>
      </w:r>
    </w:p>
    <w:p w14:paraId="6EE57540" w14:textId="77777777" w:rsidR="00710AA0" w:rsidRPr="009632F7" w:rsidRDefault="00000000">
      <w:pPr>
        <w:rPr>
          <w:lang w:val="it-IT"/>
        </w:rPr>
      </w:pPr>
      <w:proofErr w:type="spellStart"/>
      <w:r w:rsidRPr="009632F7">
        <w:rPr>
          <w:lang w:val="it-IT"/>
        </w:rPr>
        <w:t>Adamesteanu</w:t>
      </w:r>
      <w:proofErr w:type="spellEnd"/>
      <w:r w:rsidRPr="009632F7">
        <w:rPr>
          <w:lang w:val="it-IT"/>
        </w:rPr>
        <w:t xml:space="preserve"> D. and P. Orlandini, 1956, Gela. Ritrovamenti vari, «NSA», 1956, 203-401.</w:t>
      </w:r>
    </w:p>
    <w:p w14:paraId="6972B54D" w14:textId="77777777" w:rsidR="00710AA0" w:rsidRPr="009632F7" w:rsidRDefault="00000000">
      <w:pPr>
        <w:rPr>
          <w:lang w:val="it-IT"/>
        </w:rPr>
      </w:pPr>
      <w:r w:rsidRPr="009632F7">
        <w:rPr>
          <w:lang w:val="it-IT"/>
        </w:rPr>
        <w:t>Allegro N., 1998, Terrecotte figurate, in Palermo punica. Museo archeologico regionale Antonino Salinas, 6 dicembre 1995-30 settembre 1996, 341-345.</w:t>
      </w:r>
    </w:p>
    <w:p w14:paraId="70A2379E" w14:textId="77777777" w:rsidR="00710AA0" w:rsidRPr="009632F7" w:rsidRDefault="00000000">
      <w:pPr>
        <w:rPr>
          <w:lang w:val="it-IT"/>
        </w:rPr>
      </w:pPr>
      <w:r w:rsidRPr="009632F7">
        <w:rPr>
          <w:lang w:val="it-IT"/>
        </w:rPr>
        <w:t>Almagro-</w:t>
      </w:r>
      <w:proofErr w:type="spellStart"/>
      <w:r w:rsidRPr="009632F7">
        <w:rPr>
          <w:lang w:val="it-IT"/>
        </w:rPr>
        <w:t>Gorbea</w:t>
      </w:r>
      <w:proofErr w:type="spellEnd"/>
      <w:r w:rsidRPr="009632F7">
        <w:rPr>
          <w:lang w:val="it-IT"/>
        </w:rPr>
        <w:t xml:space="preserve"> M., 1982, El santuario de Juno en </w:t>
      </w:r>
      <w:proofErr w:type="spellStart"/>
      <w:r w:rsidRPr="009632F7">
        <w:rPr>
          <w:lang w:val="it-IT"/>
        </w:rPr>
        <w:t>Gabii</w:t>
      </w:r>
      <w:proofErr w:type="spellEnd"/>
      <w:r w:rsidRPr="009632F7">
        <w:rPr>
          <w:lang w:val="it-IT"/>
        </w:rPr>
        <w:t>, Rome.</w:t>
      </w:r>
    </w:p>
    <w:p w14:paraId="1A3C90C7" w14:textId="77777777" w:rsidR="00710AA0" w:rsidRPr="009632F7" w:rsidRDefault="00000000">
      <w:pPr>
        <w:rPr>
          <w:lang w:val="it-IT"/>
        </w:rPr>
      </w:pPr>
      <w:r w:rsidRPr="009632F7">
        <w:rPr>
          <w:lang w:val="it-IT"/>
        </w:rPr>
        <w:t xml:space="preserve">Amadasi Guzzo M.G., 1969, Catalogo delle </w:t>
      </w:r>
      <w:proofErr w:type="spellStart"/>
      <w:r w:rsidRPr="009632F7">
        <w:rPr>
          <w:lang w:val="it-IT"/>
        </w:rPr>
        <w:t>terracotte</w:t>
      </w:r>
      <w:proofErr w:type="spellEnd"/>
      <w:r w:rsidRPr="009632F7">
        <w:rPr>
          <w:lang w:val="it-IT"/>
        </w:rPr>
        <w:t>, in Mozia V, Rapporto preliminare della Missione congiunta con la Soprintendenza alle Antichità della Sicilia Occidentale, Rome, 53-104.</w:t>
      </w:r>
    </w:p>
    <w:p w14:paraId="208AD6D2" w14:textId="77777777" w:rsidR="00710AA0" w:rsidRPr="009632F7" w:rsidRDefault="00000000">
      <w:pPr>
        <w:rPr>
          <w:lang w:val="it-IT"/>
        </w:rPr>
      </w:pPr>
      <w:r w:rsidRPr="009632F7">
        <w:rPr>
          <w:lang w:val="it-IT"/>
        </w:rPr>
        <w:t>Ambrogio A. and A. Mancuso, 2019, Medma nelle collezioni dei musei stranieri. Tra documenti, caratteristiche stilistiche e ipotesi, C. Malacrino and M. Cannatà (</w:t>
      </w:r>
      <w:proofErr w:type="spellStart"/>
      <w:r w:rsidRPr="009632F7">
        <w:rPr>
          <w:lang w:val="it-IT"/>
        </w:rPr>
        <w:t>eds</w:t>
      </w:r>
      <w:proofErr w:type="spellEnd"/>
      <w:r w:rsidRPr="009632F7">
        <w:rPr>
          <w:lang w:val="it-IT"/>
        </w:rPr>
        <w:t>.), Medma, Una colonia locrese sul tirreno, Reggio Calabria, 127-138.</w:t>
      </w:r>
    </w:p>
    <w:p w14:paraId="095FF66E" w14:textId="77777777" w:rsidR="00710AA0" w:rsidRDefault="00000000">
      <w:r>
        <w:t>Ancient Life 1968: Ancient Life in Miniature. An Exhibition of classical Terracottas from private Collections in England, 12th October to 30th November 1968, Birmingham 1968.</w:t>
      </w:r>
    </w:p>
    <w:p w14:paraId="417DA005" w14:textId="77777777" w:rsidR="00710AA0" w:rsidRPr="009632F7" w:rsidRDefault="00000000">
      <w:pPr>
        <w:rPr>
          <w:lang w:val="it-IT"/>
        </w:rPr>
      </w:pPr>
      <w:r>
        <w:t xml:space="preserve">Ashmolean Museum 1967: Select exhibition of Sir John and lady Beazley’s gifts to the Ashmolean Museum. </w:t>
      </w:r>
      <w:r w:rsidRPr="009632F7">
        <w:rPr>
          <w:lang w:val="it-IT"/>
        </w:rPr>
        <w:t>1912-1966, London.</w:t>
      </w:r>
    </w:p>
    <w:p w14:paraId="0B70B34A" w14:textId="77777777" w:rsidR="00710AA0" w:rsidRPr="009632F7" w:rsidRDefault="00000000">
      <w:pPr>
        <w:rPr>
          <w:lang w:val="it-IT"/>
        </w:rPr>
      </w:pPr>
      <w:r w:rsidRPr="009632F7">
        <w:rPr>
          <w:lang w:val="it-IT"/>
        </w:rPr>
        <w:t xml:space="preserve">Aurigemma S., Spinazzola V., and A. Maiuri, 1986, I primi scavi di Paestum (1907-1939), Salerno. </w:t>
      </w:r>
    </w:p>
    <w:p w14:paraId="7D9ADEB1" w14:textId="77777777" w:rsidR="00710AA0" w:rsidRPr="009632F7" w:rsidRDefault="00000000">
      <w:pPr>
        <w:rPr>
          <w:lang w:val="it-IT"/>
        </w:rPr>
      </w:pPr>
      <w:r w:rsidRPr="009632F7">
        <w:rPr>
          <w:lang w:val="it-IT"/>
        </w:rPr>
        <w:t>Bailo Modesti G. et al. 2005, I santuari di Pontecagnano, in A.M. Comella, S. Mele (</w:t>
      </w:r>
      <w:proofErr w:type="spellStart"/>
      <w:r w:rsidRPr="009632F7">
        <w:rPr>
          <w:lang w:val="it-IT"/>
        </w:rPr>
        <w:t>eds</w:t>
      </w:r>
      <w:proofErr w:type="spellEnd"/>
      <w:r w:rsidRPr="009632F7">
        <w:rPr>
          <w:lang w:val="it-IT"/>
        </w:rPr>
        <w:t>.), Depositi votivi e culti dell’Italia antica, Atti del convegno, Perugia, 1-4 giugno 2000, Bari 2005, 575-595.</w:t>
      </w:r>
    </w:p>
    <w:p w14:paraId="395E3113" w14:textId="77777777" w:rsidR="00710AA0" w:rsidRPr="009632F7" w:rsidRDefault="00000000">
      <w:pPr>
        <w:rPr>
          <w:lang w:val="it-IT"/>
        </w:rPr>
      </w:pPr>
      <w:r w:rsidRPr="009632F7">
        <w:rPr>
          <w:lang w:val="it-IT"/>
        </w:rPr>
        <w:t>Bartoloni G. and Benedettini G., 2011, Veio. Il deposito votivo di comunità (scavi 1889-2005), Rome.</w:t>
      </w:r>
    </w:p>
    <w:p w14:paraId="6D8D7AA5" w14:textId="77777777" w:rsidR="00710AA0" w:rsidRPr="009632F7" w:rsidRDefault="00000000">
      <w:pPr>
        <w:rPr>
          <w:lang w:val="it-IT"/>
        </w:rPr>
      </w:pPr>
      <w:r w:rsidRPr="009632F7">
        <w:rPr>
          <w:lang w:val="it-IT"/>
        </w:rPr>
        <w:t>Bartoloni G., 2005, Il deposito votivo rinvenuto a Veio negli scavi del 1889, in Comella and Mele 2005, 171-178.</w:t>
      </w:r>
    </w:p>
    <w:p w14:paraId="67A6F67D" w14:textId="77777777" w:rsidR="00710AA0" w:rsidRPr="009632F7" w:rsidRDefault="00000000">
      <w:pPr>
        <w:rPr>
          <w:lang w:val="it-IT"/>
        </w:rPr>
      </w:pPr>
      <w:r w:rsidRPr="009632F7">
        <w:rPr>
          <w:lang w:val="it-IT"/>
        </w:rPr>
        <w:t>Battiloro I., 2005a, Dalle immagini votive alla ricostruzione della personalità divina, in M. Osanna and M.M. Sica (</w:t>
      </w:r>
      <w:proofErr w:type="spellStart"/>
      <w:r w:rsidRPr="009632F7">
        <w:rPr>
          <w:lang w:val="it-IT"/>
        </w:rPr>
        <w:t>eds</w:t>
      </w:r>
      <w:proofErr w:type="spellEnd"/>
      <w:r w:rsidRPr="009632F7">
        <w:rPr>
          <w:lang w:val="it-IT"/>
        </w:rPr>
        <w:t xml:space="preserve">.), Torre di Satriano I. Il santuario lucano, Venosa, 417-426. </w:t>
      </w:r>
    </w:p>
    <w:p w14:paraId="0B4AFEA4" w14:textId="77777777" w:rsidR="00710AA0" w:rsidRPr="009632F7" w:rsidRDefault="00000000">
      <w:pPr>
        <w:rPr>
          <w:lang w:val="it-IT"/>
        </w:rPr>
      </w:pPr>
      <w:r w:rsidRPr="009632F7">
        <w:rPr>
          <w:lang w:val="it-IT"/>
        </w:rPr>
        <w:t>Battiloro I., 2005b, La coroplastica, in M. Osanna and M.M. Sica (</w:t>
      </w:r>
      <w:proofErr w:type="spellStart"/>
      <w:r w:rsidRPr="009632F7">
        <w:rPr>
          <w:lang w:val="it-IT"/>
        </w:rPr>
        <w:t>eds</w:t>
      </w:r>
      <w:proofErr w:type="spellEnd"/>
      <w:r w:rsidRPr="009632F7">
        <w:rPr>
          <w:lang w:val="it-IT"/>
        </w:rPr>
        <w:t>.), Torre di Satriano I. Il santuario lucano, Venosa, 141-196.</w:t>
      </w:r>
    </w:p>
    <w:p w14:paraId="57179C43" w14:textId="77777777" w:rsidR="00710AA0" w:rsidRPr="009632F7" w:rsidRDefault="00000000">
      <w:pPr>
        <w:rPr>
          <w:lang w:val="it-IT"/>
        </w:rPr>
      </w:pPr>
      <w:r w:rsidRPr="009632F7">
        <w:rPr>
          <w:lang w:val="it-IT"/>
        </w:rPr>
        <w:lastRenderedPageBreak/>
        <w:t xml:space="preserve">Battiloro I., </w:t>
      </w:r>
      <w:proofErr w:type="spellStart"/>
      <w:r w:rsidRPr="009632F7">
        <w:rPr>
          <w:lang w:val="it-IT"/>
        </w:rPr>
        <w:t>Bruscella</w:t>
      </w:r>
      <w:proofErr w:type="spellEnd"/>
      <w:r w:rsidRPr="009632F7">
        <w:rPr>
          <w:lang w:val="it-IT"/>
        </w:rPr>
        <w:t xml:space="preserve"> A., and M. Osanna, 2010, Ninfe ad </w:t>
      </w:r>
      <w:proofErr w:type="spellStart"/>
      <w:r w:rsidRPr="009632F7">
        <w:rPr>
          <w:lang w:val="it-IT"/>
        </w:rPr>
        <w:t>Heraklea</w:t>
      </w:r>
      <w:proofErr w:type="spellEnd"/>
      <w:r w:rsidRPr="009632F7">
        <w:rPr>
          <w:lang w:val="it-IT"/>
        </w:rPr>
        <w:t xml:space="preserve"> Lucana? Il santuario extra-urbano di Masseria </w:t>
      </w:r>
      <w:proofErr w:type="spellStart"/>
      <w:r w:rsidRPr="009632F7">
        <w:rPr>
          <w:lang w:val="it-IT"/>
        </w:rPr>
        <w:t>Petrulla</w:t>
      </w:r>
      <w:proofErr w:type="spellEnd"/>
      <w:r w:rsidRPr="009632F7">
        <w:rPr>
          <w:lang w:val="it-IT"/>
        </w:rPr>
        <w:t xml:space="preserve"> nella Valle del Sinni (Policoro – MT), «</w:t>
      </w:r>
      <w:proofErr w:type="spellStart"/>
      <w:r w:rsidRPr="009632F7">
        <w:rPr>
          <w:lang w:val="it-IT"/>
        </w:rPr>
        <w:t>Kernos</w:t>
      </w:r>
      <w:proofErr w:type="spellEnd"/>
      <w:r w:rsidRPr="009632F7">
        <w:rPr>
          <w:lang w:val="it-IT"/>
        </w:rPr>
        <w:t>» 23, 239-270.</w:t>
      </w:r>
    </w:p>
    <w:p w14:paraId="3FD2A981" w14:textId="77777777" w:rsidR="00710AA0" w:rsidRPr="009632F7" w:rsidRDefault="00000000">
      <w:pPr>
        <w:rPr>
          <w:lang w:val="it-IT"/>
        </w:rPr>
      </w:pPr>
      <w:proofErr w:type="spellStart"/>
      <w:r w:rsidRPr="009632F7">
        <w:rPr>
          <w:lang w:val="it-IT"/>
        </w:rPr>
        <w:t>Bedello</w:t>
      </w:r>
      <w:proofErr w:type="spellEnd"/>
      <w:r w:rsidRPr="009632F7">
        <w:rPr>
          <w:lang w:val="it-IT"/>
        </w:rPr>
        <w:t xml:space="preserve"> Tata M., Piccola coroplastica e l’esperienza della grecità, in M. Bonghi </w:t>
      </w:r>
      <w:proofErr w:type="spellStart"/>
      <w:r w:rsidRPr="009632F7">
        <w:rPr>
          <w:lang w:val="it-IT"/>
        </w:rPr>
        <w:t>Jovino</w:t>
      </w:r>
      <w:proofErr w:type="spellEnd"/>
      <w:r w:rsidRPr="009632F7">
        <w:rPr>
          <w:lang w:val="it-IT"/>
        </w:rPr>
        <w:t xml:space="preserve"> and </w:t>
      </w:r>
      <w:proofErr w:type="spellStart"/>
      <w:proofErr w:type="gramStart"/>
      <w:r w:rsidRPr="009632F7">
        <w:rPr>
          <w:lang w:val="it-IT"/>
        </w:rPr>
        <w:t>F.Chiesa</w:t>
      </w:r>
      <w:proofErr w:type="spellEnd"/>
      <w:proofErr w:type="gramEnd"/>
      <w:r w:rsidRPr="009632F7">
        <w:rPr>
          <w:lang w:val="it-IT"/>
        </w:rPr>
        <w:t xml:space="preserve"> (</w:t>
      </w:r>
      <w:proofErr w:type="spellStart"/>
      <w:r w:rsidRPr="009632F7">
        <w:rPr>
          <w:lang w:val="it-IT"/>
        </w:rPr>
        <w:t>eds</w:t>
      </w:r>
      <w:proofErr w:type="spellEnd"/>
      <w:r w:rsidRPr="009632F7">
        <w:rPr>
          <w:lang w:val="it-IT"/>
        </w:rPr>
        <w:t>.), Le sembianze degli dei e il linguaggio degli uomini. Studi di lessico e forma degli artigiani capuani, Milan and Udine 2016, 137-152.</w:t>
      </w:r>
    </w:p>
    <w:p w14:paraId="0FBD9AAD" w14:textId="77777777" w:rsidR="00710AA0" w:rsidRPr="009632F7" w:rsidRDefault="00000000">
      <w:pPr>
        <w:rPr>
          <w:lang w:val="it-IT"/>
        </w:rPr>
      </w:pPr>
      <w:r w:rsidRPr="009632F7">
        <w:rPr>
          <w:lang w:val="it-IT"/>
        </w:rPr>
        <w:t>Benedettini G., 2007, Il museo delle antichità etrusche e italiche. Vol. 2: Dall’incontro con il mondo greco alla romanizzazione, Rome.</w:t>
      </w:r>
    </w:p>
    <w:p w14:paraId="77E38608" w14:textId="77777777" w:rsidR="00710AA0" w:rsidRPr="009632F7" w:rsidRDefault="00000000">
      <w:pPr>
        <w:rPr>
          <w:lang w:val="it-IT"/>
        </w:rPr>
      </w:pPr>
      <w:r w:rsidRPr="009632F7">
        <w:rPr>
          <w:lang w:val="it-IT"/>
        </w:rPr>
        <w:t>Bentini L. et al. (</w:t>
      </w:r>
      <w:proofErr w:type="spellStart"/>
      <w:r w:rsidRPr="009632F7">
        <w:rPr>
          <w:lang w:val="it-IT"/>
        </w:rPr>
        <w:t>eds</w:t>
      </w:r>
      <w:proofErr w:type="spellEnd"/>
      <w:r w:rsidRPr="009632F7">
        <w:rPr>
          <w:lang w:val="it-IT"/>
        </w:rPr>
        <w:t xml:space="preserve">.), 2019, Etruschi. Viaggio nelle terre dei </w:t>
      </w:r>
      <w:proofErr w:type="spellStart"/>
      <w:r w:rsidRPr="009632F7">
        <w:rPr>
          <w:lang w:val="it-IT"/>
        </w:rPr>
        <w:t>Rasna</w:t>
      </w:r>
      <w:proofErr w:type="spellEnd"/>
      <w:r w:rsidRPr="009632F7">
        <w:rPr>
          <w:lang w:val="it-IT"/>
        </w:rPr>
        <w:t>. Catalogo della Mostra tenuta a Bologna, Museo Civico Archeologico dal 7.12.2019 al 24.5.2020, Milan.</w:t>
      </w:r>
    </w:p>
    <w:p w14:paraId="6E99E108" w14:textId="77777777" w:rsidR="00710AA0" w:rsidRPr="009632F7" w:rsidRDefault="00000000">
      <w:pPr>
        <w:rPr>
          <w:lang w:val="it-IT"/>
        </w:rPr>
      </w:pPr>
      <w:r w:rsidRPr="009632F7">
        <w:rPr>
          <w:lang w:val="it-IT"/>
        </w:rPr>
        <w:t xml:space="preserve">Bernabò Brea L. and M. Cavalier, 1991, </w:t>
      </w:r>
      <w:proofErr w:type="spellStart"/>
      <w:r w:rsidRPr="009632F7">
        <w:rPr>
          <w:lang w:val="it-IT"/>
        </w:rPr>
        <w:t>Meligunìs</w:t>
      </w:r>
      <w:proofErr w:type="spellEnd"/>
      <w:r w:rsidRPr="009632F7">
        <w:rPr>
          <w:lang w:val="it-IT"/>
        </w:rPr>
        <w:t xml:space="preserve"> </w:t>
      </w:r>
      <w:proofErr w:type="spellStart"/>
      <w:r w:rsidRPr="009632F7">
        <w:rPr>
          <w:lang w:val="it-IT"/>
        </w:rPr>
        <w:t>Lipára</w:t>
      </w:r>
      <w:proofErr w:type="spellEnd"/>
      <w:r w:rsidRPr="009632F7">
        <w:rPr>
          <w:lang w:val="it-IT"/>
        </w:rPr>
        <w:t>, V. Scavi nella necropoli greca di Lipari, Rome.</w:t>
      </w:r>
    </w:p>
    <w:p w14:paraId="205AE120" w14:textId="77777777" w:rsidR="00710AA0" w:rsidRPr="009632F7" w:rsidRDefault="00000000">
      <w:pPr>
        <w:rPr>
          <w:lang w:val="it-IT"/>
        </w:rPr>
      </w:pPr>
      <w:r w:rsidRPr="009632F7">
        <w:rPr>
          <w:lang w:val="it-IT"/>
        </w:rPr>
        <w:t xml:space="preserve">Bernabò Brea L. and M. Cavalier, 2000, </w:t>
      </w:r>
      <w:proofErr w:type="spellStart"/>
      <w:r w:rsidRPr="009632F7">
        <w:rPr>
          <w:lang w:val="it-IT"/>
        </w:rPr>
        <w:t>Meligunìs</w:t>
      </w:r>
      <w:proofErr w:type="spellEnd"/>
      <w:r w:rsidRPr="009632F7">
        <w:rPr>
          <w:lang w:val="it-IT"/>
        </w:rPr>
        <w:t xml:space="preserve"> </w:t>
      </w:r>
      <w:proofErr w:type="spellStart"/>
      <w:r w:rsidRPr="009632F7">
        <w:rPr>
          <w:lang w:val="it-IT"/>
        </w:rPr>
        <w:t>Lipára</w:t>
      </w:r>
      <w:proofErr w:type="spellEnd"/>
      <w:r w:rsidRPr="009632F7">
        <w:rPr>
          <w:lang w:val="it-IT"/>
        </w:rPr>
        <w:t>, X. Il santuario suburbano di età greca e l’arena rustica romana, Rome.</w:t>
      </w:r>
    </w:p>
    <w:p w14:paraId="597B4DC8" w14:textId="77777777" w:rsidR="00710AA0" w:rsidRPr="009632F7" w:rsidRDefault="00000000">
      <w:pPr>
        <w:rPr>
          <w:lang w:val="it-IT"/>
        </w:rPr>
      </w:pPr>
      <w:r w:rsidRPr="009632F7">
        <w:rPr>
          <w:lang w:val="it-IT"/>
        </w:rPr>
        <w:t>Bernabò Brea L., 1998, Ricerche nella necropoli di Lipari nel XIX secolo, in M. A. Mastelloni and U. Spigo (</w:t>
      </w:r>
      <w:proofErr w:type="spellStart"/>
      <w:r w:rsidRPr="009632F7">
        <w:rPr>
          <w:lang w:val="it-IT"/>
        </w:rPr>
        <w:t>eds</w:t>
      </w:r>
      <w:proofErr w:type="spellEnd"/>
      <w:r w:rsidRPr="009632F7">
        <w:rPr>
          <w:lang w:val="it-IT"/>
        </w:rPr>
        <w:t xml:space="preserve">.), Agli albori della ricerca archeologica nelle Eolie. Scavi e scoperte a Lipari nel </w:t>
      </w:r>
      <w:proofErr w:type="gramStart"/>
      <w:r w:rsidRPr="009632F7">
        <w:rPr>
          <w:lang w:val="it-IT"/>
        </w:rPr>
        <w:t>xix</w:t>
      </w:r>
      <w:proofErr w:type="gramEnd"/>
      <w:r w:rsidRPr="009632F7">
        <w:rPr>
          <w:lang w:val="it-IT"/>
        </w:rPr>
        <w:t xml:space="preserve"> secolo, Messina, 14.</w:t>
      </w:r>
    </w:p>
    <w:p w14:paraId="6A63E498" w14:textId="77777777" w:rsidR="00710AA0" w:rsidRPr="009632F7" w:rsidRDefault="00000000">
      <w:pPr>
        <w:rPr>
          <w:lang w:val="it-IT"/>
        </w:rPr>
      </w:pPr>
      <w:r w:rsidRPr="009632F7">
        <w:rPr>
          <w:lang w:val="it-IT"/>
        </w:rPr>
        <w:t xml:space="preserve">Bernabò Brea L., Cavalier M., and F. </w:t>
      </w:r>
      <w:proofErr w:type="spellStart"/>
      <w:r w:rsidRPr="009632F7">
        <w:rPr>
          <w:lang w:val="it-IT"/>
        </w:rPr>
        <w:t>Villard</w:t>
      </w:r>
      <w:proofErr w:type="spellEnd"/>
      <w:r w:rsidRPr="009632F7">
        <w:rPr>
          <w:lang w:val="it-IT"/>
        </w:rPr>
        <w:t xml:space="preserve">, 2001, </w:t>
      </w:r>
      <w:proofErr w:type="spellStart"/>
      <w:r w:rsidRPr="009632F7">
        <w:rPr>
          <w:lang w:val="it-IT"/>
        </w:rPr>
        <w:t>Meligunìs</w:t>
      </w:r>
      <w:proofErr w:type="spellEnd"/>
      <w:r w:rsidRPr="009632F7">
        <w:rPr>
          <w:lang w:val="it-IT"/>
        </w:rPr>
        <w:t xml:space="preserve"> </w:t>
      </w:r>
      <w:proofErr w:type="spellStart"/>
      <w:r w:rsidRPr="009632F7">
        <w:rPr>
          <w:lang w:val="it-IT"/>
        </w:rPr>
        <w:t>Lipára</w:t>
      </w:r>
      <w:proofErr w:type="spellEnd"/>
      <w:r w:rsidRPr="009632F7">
        <w:rPr>
          <w:lang w:val="it-IT"/>
        </w:rPr>
        <w:t>, XI. Gli scavi nella necropoli greco-romana di Lipari nell’area del Terreno Vescovile, Palermo.</w:t>
      </w:r>
    </w:p>
    <w:p w14:paraId="15458D7D" w14:textId="77777777" w:rsidR="00710AA0" w:rsidRPr="009632F7" w:rsidRDefault="00000000">
      <w:pPr>
        <w:rPr>
          <w:lang w:val="it-IT"/>
        </w:rPr>
      </w:pPr>
      <w:proofErr w:type="spellStart"/>
      <w:r w:rsidRPr="009632F7">
        <w:rPr>
          <w:lang w:val="it-IT"/>
        </w:rPr>
        <w:t>Bertesago</w:t>
      </w:r>
      <w:proofErr w:type="spellEnd"/>
      <w:r w:rsidRPr="009632F7">
        <w:rPr>
          <w:lang w:val="it-IT"/>
        </w:rPr>
        <w:t xml:space="preserve"> S.M., 2009, Figurine fittili da </w:t>
      </w:r>
      <w:proofErr w:type="spellStart"/>
      <w:r w:rsidRPr="009632F7">
        <w:rPr>
          <w:lang w:val="it-IT"/>
        </w:rPr>
        <w:t>Bitalemi</w:t>
      </w:r>
      <w:proofErr w:type="spellEnd"/>
      <w:r w:rsidRPr="009632F7">
        <w:rPr>
          <w:lang w:val="it-IT"/>
        </w:rPr>
        <w:t xml:space="preserve"> (Gela) e dalla </w:t>
      </w:r>
      <w:proofErr w:type="spellStart"/>
      <w:r w:rsidRPr="009632F7">
        <w:rPr>
          <w:lang w:val="it-IT"/>
        </w:rPr>
        <w:t>Malophoros</w:t>
      </w:r>
      <w:proofErr w:type="spellEnd"/>
      <w:r w:rsidRPr="009632F7">
        <w:rPr>
          <w:lang w:val="it-IT"/>
        </w:rPr>
        <w:t xml:space="preserve"> (Selinunte). Appunti per uno studio comparato di alcune classi della coroplastica votiva, in. C. Antonetti and S. De Vido (</w:t>
      </w:r>
      <w:proofErr w:type="spellStart"/>
      <w:r w:rsidRPr="009632F7">
        <w:rPr>
          <w:lang w:val="it-IT"/>
        </w:rPr>
        <w:t>eds</w:t>
      </w:r>
      <w:proofErr w:type="spellEnd"/>
      <w:r w:rsidRPr="009632F7">
        <w:rPr>
          <w:lang w:val="it-IT"/>
        </w:rPr>
        <w:t>.), Temi selinuntini, Pisa, 53-69.</w:t>
      </w:r>
    </w:p>
    <w:p w14:paraId="2851A7F6" w14:textId="77777777" w:rsidR="00710AA0" w:rsidRPr="009632F7" w:rsidRDefault="00000000">
      <w:pPr>
        <w:rPr>
          <w:lang w:val="it-IT"/>
        </w:rPr>
      </w:pPr>
      <w:proofErr w:type="spellStart"/>
      <w:r w:rsidRPr="009632F7">
        <w:rPr>
          <w:lang w:val="it-IT"/>
        </w:rPr>
        <w:t>Bertesago</w:t>
      </w:r>
      <w:proofErr w:type="spellEnd"/>
      <w:r w:rsidRPr="009632F7">
        <w:rPr>
          <w:lang w:val="it-IT"/>
        </w:rPr>
        <w:t xml:space="preserve"> S.M., 2011, Il deposito “Altieri”, in Battiloro and Osanna 2011, 49-58.</w:t>
      </w:r>
    </w:p>
    <w:p w14:paraId="5FA56101" w14:textId="77777777" w:rsidR="00710AA0" w:rsidRPr="009632F7" w:rsidRDefault="00000000">
      <w:pPr>
        <w:rPr>
          <w:lang w:val="it-IT"/>
        </w:rPr>
      </w:pPr>
      <w:r w:rsidRPr="009632F7">
        <w:rPr>
          <w:lang w:val="it-IT"/>
        </w:rPr>
        <w:t xml:space="preserve">Bertrand A., 2013, Salerno, Fratte, </w:t>
      </w:r>
      <w:proofErr w:type="spellStart"/>
      <w:r w:rsidRPr="009632F7">
        <w:rPr>
          <w:lang w:val="it-IT"/>
        </w:rPr>
        <w:t>loc</w:t>
      </w:r>
      <w:proofErr w:type="spellEnd"/>
      <w:r w:rsidRPr="009632F7">
        <w:rPr>
          <w:lang w:val="it-IT"/>
        </w:rPr>
        <w:t>., via Cristoforo Capone, scarico, in FTD, Rome, 197-203.</w:t>
      </w:r>
    </w:p>
    <w:p w14:paraId="66875EFE" w14:textId="77777777" w:rsidR="00710AA0" w:rsidRPr="009632F7" w:rsidRDefault="00000000">
      <w:pPr>
        <w:rPr>
          <w:lang w:val="fr-FR"/>
        </w:rPr>
      </w:pPr>
      <w:proofErr w:type="spellStart"/>
      <w:r w:rsidRPr="009632F7">
        <w:rPr>
          <w:lang w:val="fr-FR"/>
        </w:rPr>
        <w:t>Besques</w:t>
      </w:r>
      <w:proofErr w:type="spellEnd"/>
      <w:r w:rsidRPr="009632F7">
        <w:rPr>
          <w:lang w:val="fr-FR"/>
        </w:rPr>
        <w:t xml:space="preserve"> S., 1986, Catalogue raisonné des figurines et reliefs en terre-cuite grecs étrusques et romains. Epoques </w:t>
      </w:r>
      <w:proofErr w:type="spellStart"/>
      <w:r w:rsidRPr="009632F7">
        <w:rPr>
          <w:lang w:val="fr-FR"/>
        </w:rPr>
        <w:t>hellenistiques</w:t>
      </w:r>
      <w:proofErr w:type="spellEnd"/>
      <w:r w:rsidRPr="009632F7">
        <w:rPr>
          <w:lang w:val="fr-FR"/>
        </w:rPr>
        <w:t xml:space="preserve"> et romaine : Italie </w:t>
      </w:r>
      <w:proofErr w:type="spellStart"/>
      <w:r w:rsidRPr="009632F7">
        <w:rPr>
          <w:lang w:val="fr-FR"/>
        </w:rPr>
        <w:t>meridionale</w:t>
      </w:r>
      <w:proofErr w:type="spellEnd"/>
      <w:r w:rsidRPr="009632F7">
        <w:rPr>
          <w:lang w:val="fr-FR"/>
        </w:rPr>
        <w:t>, Sicile, Sardaigne, Paris.</w:t>
      </w:r>
    </w:p>
    <w:p w14:paraId="72542B3C" w14:textId="77777777" w:rsidR="00710AA0" w:rsidRPr="009632F7" w:rsidRDefault="00000000">
      <w:pPr>
        <w:rPr>
          <w:lang w:val="fr-FR"/>
        </w:rPr>
      </w:pPr>
      <w:r w:rsidRPr="009632F7">
        <w:rPr>
          <w:lang w:val="fr-FR"/>
        </w:rPr>
        <w:t xml:space="preserve">Bianchi Bandinelli R., La </w:t>
      </w:r>
      <w:proofErr w:type="spellStart"/>
      <w:r w:rsidRPr="009632F7">
        <w:rPr>
          <w:lang w:val="fr-FR"/>
        </w:rPr>
        <w:t>kourotrophos</w:t>
      </w:r>
      <w:proofErr w:type="spellEnd"/>
      <w:r w:rsidRPr="009632F7">
        <w:rPr>
          <w:lang w:val="fr-FR"/>
        </w:rPr>
        <w:t xml:space="preserve"> Maffei </w:t>
      </w:r>
      <w:proofErr w:type="spellStart"/>
      <w:r w:rsidRPr="009632F7">
        <w:rPr>
          <w:lang w:val="fr-FR"/>
        </w:rPr>
        <w:t>del</w:t>
      </w:r>
      <w:proofErr w:type="spellEnd"/>
      <w:r w:rsidRPr="009632F7">
        <w:rPr>
          <w:lang w:val="fr-FR"/>
        </w:rPr>
        <w:t xml:space="preserve"> </w:t>
      </w:r>
      <w:proofErr w:type="spellStart"/>
      <w:r w:rsidRPr="009632F7">
        <w:rPr>
          <w:lang w:val="fr-FR"/>
        </w:rPr>
        <w:t>Museo</w:t>
      </w:r>
      <w:proofErr w:type="spellEnd"/>
      <w:r w:rsidRPr="009632F7">
        <w:rPr>
          <w:lang w:val="fr-FR"/>
        </w:rPr>
        <w:t xml:space="preserve"> di Volterra1968,</w:t>
      </w:r>
      <w:proofErr w:type="gramStart"/>
      <w:r w:rsidRPr="009632F7">
        <w:rPr>
          <w:lang w:val="fr-FR"/>
        </w:rPr>
        <w:t xml:space="preserve"> «Revue</w:t>
      </w:r>
      <w:proofErr w:type="gramEnd"/>
      <w:r w:rsidRPr="009632F7">
        <w:rPr>
          <w:lang w:val="fr-FR"/>
        </w:rPr>
        <w:t xml:space="preserve"> Archéologique» 2, 225-240.</w:t>
      </w:r>
    </w:p>
    <w:p w14:paraId="220B8B65" w14:textId="77777777" w:rsidR="00710AA0" w:rsidRPr="009632F7" w:rsidRDefault="00000000">
      <w:pPr>
        <w:rPr>
          <w:lang w:val="it-IT"/>
        </w:rPr>
      </w:pPr>
      <w:r w:rsidRPr="009632F7">
        <w:rPr>
          <w:lang w:val="it-IT"/>
        </w:rPr>
        <w:t>Bianco S., 1998, Il santuario di Chiaromonte, in Il sacro e l’acqua. Culti indigeni in Basilicata, Rome, 43-49.</w:t>
      </w:r>
    </w:p>
    <w:p w14:paraId="2FEF5911" w14:textId="77777777" w:rsidR="00710AA0" w:rsidRPr="009632F7" w:rsidRDefault="00000000">
      <w:pPr>
        <w:rPr>
          <w:lang w:val="it-IT"/>
        </w:rPr>
      </w:pPr>
      <w:proofErr w:type="spellStart"/>
      <w:r w:rsidRPr="009632F7">
        <w:rPr>
          <w:lang w:val="it-IT"/>
        </w:rPr>
        <w:t>Blagg</w:t>
      </w:r>
      <w:proofErr w:type="spellEnd"/>
      <w:r w:rsidRPr="009632F7">
        <w:rPr>
          <w:lang w:val="it-IT"/>
        </w:rPr>
        <w:t xml:space="preserve"> T.F.C., 1983, Mysteries of Diana: The </w:t>
      </w:r>
      <w:proofErr w:type="spellStart"/>
      <w:r w:rsidRPr="009632F7">
        <w:rPr>
          <w:lang w:val="it-IT"/>
        </w:rPr>
        <w:t>Antiquities</w:t>
      </w:r>
      <w:proofErr w:type="spellEnd"/>
      <w:r w:rsidRPr="009632F7">
        <w:rPr>
          <w:lang w:val="it-IT"/>
        </w:rPr>
        <w:t xml:space="preserve"> from Nemi in Nottingham Museums, Nottingham.</w:t>
      </w:r>
    </w:p>
    <w:p w14:paraId="0C389D92" w14:textId="77777777" w:rsidR="00710AA0" w:rsidRDefault="00000000">
      <w:r>
        <w:lastRenderedPageBreak/>
        <w:t>Blome P. (ed.), 1990, Orient und frühes Griechenland. Kunstwerke der Sammlung H. und T. Bosshard, Antikenmuseum Basel und Sammlung Ludwig, Basel.</w:t>
      </w:r>
    </w:p>
    <w:p w14:paraId="7301ACF2" w14:textId="77777777" w:rsidR="00710AA0" w:rsidRPr="009632F7" w:rsidRDefault="00000000">
      <w:pPr>
        <w:rPr>
          <w:lang w:val="it-IT"/>
        </w:rPr>
      </w:pPr>
      <w:r w:rsidRPr="009632F7">
        <w:rPr>
          <w:lang w:val="it-IT"/>
        </w:rPr>
        <w:t xml:space="preserve">Boccali L. and C. Ferrante 2016, Minturno. Garigliano. Foce. </w:t>
      </w:r>
      <w:proofErr w:type="spellStart"/>
      <w:r w:rsidRPr="009632F7">
        <w:rPr>
          <w:lang w:val="it-IT"/>
        </w:rPr>
        <w:t>Lucus</w:t>
      </w:r>
      <w:proofErr w:type="spellEnd"/>
      <w:r w:rsidRPr="009632F7">
        <w:rPr>
          <w:lang w:val="it-IT"/>
        </w:rPr>
        <w:t xml:space="preserve"> </w:t>
      </w:r>
      <w:proofErr w:type="spellStart"/>
      <w:r w:rsidRPr="009632F7">
        <w:rPr>
          <w:lang w:val="it-IT"/>
        </w:rPr>
        <w:t>Maricae</w:t>
      </w:r>
      <w:proofErr w:type="spellEnd"/>
      <w:r w:rsidRPr="009632F7">
        <w:rPr>
          <w:lang w:val="it-IT"/>
        </w:rPr>
        <w:t>, in FTD, Rome, 284-310.</w:t>
      </w:r>
    </w:p>
    <w:p w14:paraId="2254C7FC" w14:textId="77777777" w:rsidR="00710AA0" w:rsidRPr="009632F7" w:rsidRDefault="00000000">
      <w:pPr>
        <w:rPr>
          <w:lang w:val="it-IT"/>
        </w:rPr>
      </w:pPr>
      <w:r w:rsidRPr="009632F7">
        <w:rPr>
          <w:lang w:val="it-IT"/>
        </w:rPr>
        <w:t xml:space="preserve">Bonfante L., 1989, </w:t>
      </w:r>
      <w:proofErr w:type="spellStart"/>
      <w:r w:rsidRPr="009632F7">
        <w:rPr>
          <w:lang w:val="it-IT"/>
        </w:rPr>
        <w:t>Iconograia</w:t>
      </w:r>
      <w:proofErr w:type="spellEnd"/>
      <w:r w:rsidRPr="009632F7">
        <w:rPr>
          <w:lang w:val="it-IT"/>
        </w:rPr>
        <w:t xml:space="preserve"> delle madri: Etruria e Italia antica, in Rallo A. (ed.), 1989, Le donne in Etruria, Rome, 85-106.</w:t>
      </w:r>
    </w:p>
    <w:p w14:paraId="2988E2FE" w14:textId="77777777" w:rsidR="00710AA0" w:rsidRDefault="00000000">
      <w:r>
        <w:t>Bonfante L., 1997, Nursing Mothers in Classical Art, in A.O. Koloski, C.L. Lyons (eds.), Naked Truths. Women, Sexuality, and Gender in Classical Art and Archaeology, London-New York, 174-96.</w:t>
      </w:r>
    </w:p>
    <w:p w14:paraId="0378F8F4" w14:textId="21EC6844" w:rsidR="00710AA0" w:rsidRPr="009632F7" w:rsidRDefault="00000000">
      <w:pPr>
        <w:rPr>
          <w:lang w:val="it-IT"/>
        </w:rPr>
      </w:pPr>
      <w:r w:rsidRPr="009632F7">
        <w:rPr>
          <w:lang w:val="it-IT"/>
        </w:rPr>
        <w:t xml:space="preserve">Bonghi </w:t>
      </w:r>
      <w:proofErr w:type="spellStart"/>
      <w:r w:rsidRPr="009632F7">
        <w:rPr>
          <w:lang w:val="it-IT"/>
        </w:rPr>
        <w:t>Jovino</w:t>
      </w:r>
      <w:proofErr w:type="spellEnd"/>
      <w:r w:rsidRPr="009632F7">
        <w:rPr>
          <w:lang w:val="it-IT"/>
        </w:rPr>
        <w:t xml:space="preserve"> M. and R. </w:t>
      </w:r>
      <w:proofErr w:type="spellStart"/>
      <w:r w:rsidRPr="009632F7">
        <w:rPr>
          <w:lang w:val="it-IT"/>
        </w:rPr>
        <w:t>Donceel</w:t>
      </w:r>
      <w:proofErr w:type="spellEnd"/>
      <w:r w:rsidRPr="009632F7">
        <w:rPr>
          <w:lang w:val="it-IT"/>
        </w:rPr>
        <w:t>, 1969, La necropoli di Nola preromana,</w:t>
      </w:r>
      <w:r w:rsidR="004E1C7F" w:rsidRPr="004E1C7F">
        <w:rPr>
          <w:lang w:val="it-IT"/>
        </w:rPr>
        <w:t xml:space="preserve"> </w:t>
      </w:r>
      <w:r w:rsidR="004E1C7F">
        <w:rPr>
          <w:lang w:val="it-IT"/>
        </w:rPr>
        <w:t>Napoli</w:t>
      </w:r>
      <w:r w:rsidRPr="009632F7">
        <w:rPr>
          <w:lang w:val="it-IT"/>
        </w:rPr>
        <w:t>.</w:t>
      </w:r>
    </w:p>
    <w:p w14:paraId="52F3517A" w14:textId="77777777" w:rsidR="00710AA0" w:rsidRPr="009632F7" w:rsidRDefault="00000000">
      <w:pPr>
        <w:rPr>
          <w:lang w:val="it-IT"/>
        </w:rPr>
      </w:pPr>
      <w:r w:rsidRPr="009632F7">
        <w:rPr>
          <w:lang w:val="it-IT"/>
        </w:rPr>
        <w:t xml:space="preserve">Bonghi </w:t>
      </w:r>
      <w:proofErr w:type="spellStart"/>
      <w:r w:rsidRPr="009632F7">
        <w:rPr>
          <w:lang w:val="it-IT"/>
        </w:rPr>
        <w:t>Jovino</w:t>
      </w:r>
      <w:proofErr w:type="spellEnd"/>
      <w:r w:rsidRPr="009632F7">
        <w:rPr>
          <w:lang w:val="it-IT"/>
        </w:rPr>
        <w:t xml:space="preserve"> M., 1971, Capua preromana. Catalogo del Museo Provinciale Campano. Terrecotte votive II. Le statue, Florence.</w:t>
      </w:r>
    </w:p>
    <w:p w14:paraId="5B898EEF" w14:textId="77777777" w:rsidR="00710AA0" w:rsidRPr="009632F7" w:rsidRDefault="00000000">
      <w:pPr>
        <w:rPr>
          <w:lang w:val="it-IT"/>
        </w:rPr>
      </w:pPr>
      <w:r w:rsidRPr="009632F7">
        <w:rPr>
          <w:lang w:val="it-IT"/>
        </w:rPr>
        <w:t xml:space="preserve">Bonghi </w:t>
      </w:r>
      <w:proofErr w:type="spellStart"/>
      <w:r w:rsidRPr="009632F7">
        <w:rPr>
          <w:lang w:val="it-IT"/>
        </w:rPr>
        <w:t>Jovino</w:t>
      </w:r>
      <w:proofErr w:type="spellEnd"/>
      <w:r w:rsidRPr="009632F7">
        <w:rPr>
          <w:lang w:val="it-IT"/>
        </w:rPr>
        <w:t xml:space="preserve"> M., 1985, Capua: il santuario del Fondo Patturelli, in G. Colonna (ed.), Santuari d’Etruria, Milan, 121-126.</w:t>
      </w:r>
    </w:p>
    <w:p w14:paraId="473D49F4" w14:textId="77777777" w:rsidR="00710AA0" w:rsidRPr="009632F7" w:rsidRDefault="00000000">
      <w:pPr>
        <w:rPr>
          <w:lang w:val="it-IT"/>
        </w:rPr>
      </w:pPr>
      <w:r w:rsidRPr="009632F7">
        <w:rPr>
          <w:lang w:val="it-IT"/>
        </w:rPr>
        <w:t xml:space="preserve">Bonghi </w:t>
      </w:r>
      <w:proofErr w:type="spellStart"/>
      <w:r w:rsidRPr="009632F7">
        <w:rPr>
          <w:lang w:val="it-IT"/>
        </w:rPr>
        <w:t>Jovino</w:t>
      </w:r>
      <w:proofErr w:type="spellEnd"/>
      <w:r w:rsidRPr="009632F7">
        <w:rPr>
          <w:lang w:val="it-IT"/>
        </w:rPr>
        <w:t xml:space="preserve"> M., 2012, Sacro agire e santuari della Campania in epoca preromana. Note a margine, in M. Della Fina (ed.), Il Fanum Voltumnae e i santuari comunitari dell’Italia antica. Atti del XIX Convegno Internazionale di Studi sulla Storia e l’Archeologia dell’Etruria (2011), Rome, 349-366.</w:t>
      </w:r>
    </w:p>
    <w:p w14:paraId="154AFB65" w14:textId="77777777" w:rsidR="00710AA0" w:rsidRPr="009632F7" w:rsidRDefault="00000000">
      <w:pPr>
        <w:rPr>
          <w:lang w:val="it-IT"/>
        </w:rPr>
      </w:pPr>
      <w:r w:rsidRPr="009632F7">
        <w:rPr>
          <w:lang w:val="it-IT"/>
        </w:rPr>
        <w:t xml:space="preserve">Bonghi </w:t>
      </w:r>
      <w:proofErr w:type="spellStart"/>
      <w:r w:rsidRPr="009632F7">
        <w:rPr>
          <w:lang w:val="it-IT"/>
        </w:rPr>
        <w:t>Jovino</w:t>
      </w:r>
      <w:proofErr w:type="spellEnd"/>
      <w:r w:rsidRPr="009632F7">
        <w:rPr>
          <w:lang w:val="it-IT"/>
        </w:rPr>
        <w:t xml:space="preserve"> M., 2016a, Per gli uomini e per gli </w:t>
      </w:r>
      <w:proofErr w:type="gramStart"/>
      <w:r w:rsidRPr="009632F7">
        <w:rPr>
          <w:lang w:val="it-IT"/>
        </w:rPr>
        <w:t>dei</w:t>
      </w:r>
      <w:proofErr w:type="gramEnd"/>
      <w:r w:rsidRPr="009632F7">
        <w:rPr>
          <w:lang w:val="it-IT"/>
        </w:rPr>
        <w:t>. Simbolismo e significazione. Una fibula da parata della necropoli capuana, in N. Negroni Catacchio (ed.), Ornarsi per comunicare con gli uomini e con gli Dei. Gli oggetti di ornamento come status symbol, amuleti, richiesta di protezione. Preistoria e protostoria in Etruria. Ricerche e scavi. Atti del dodicesimo incontro di studi (Valentano, Pitigliano, Manciano 2014), Milan, 529-555.</w:t>
      </w:r>
    </w:p>
    <w:p w14:paraId="789B1ECA" w14:textId="77777777" w:rsidR="00710AA0" w:rsidRPr="009632F7" w:rsidRDefault="00000000">
      <w:pPr>
        <w:rPr>
          <w:lang w:val="it-IT"/>
        </w:rPr>
      </w:pPr>
      <w:r w:rsidRPr="009632F7">
        <w:rPr>
          <w:lang w:val="it-IT"/>
        </w:rPr>
        <w:t xml:space="preserve">Bonghi </w:t>
      </w:r>
      <w:proofErr w:type="spellStart"/>
      <w:r w:rsidRPr="009632F7">
        <w:rPr>
          <w:lang w:val="it-IT"/>
        </w:rPr>
        <w:t>Jovino</w:t>
      </w:r>
      <w:proofErr w:type="spellEnd"/>
      <w:r w:rsidRPr="009632F7">
        <w:rPr>
          <w:lang w:val="it-IT"/>
        </w:rPr>
        <w:t xml:space="preserve"> M., 2016b, Le sembianze di </w:t>
      </w:r>
      <w:proofErr w:type="spellStart"/>
      <w:r w:rsidRPr="009632F7">
        <w:rPr>
          <w:lang w:val="it-IT"/>
        </w:rPr>
        <w:t>Menerva</w:t>
      </w:r>
      <w:proofErr w:type="spellEnd"/>
      <w:r w:rsidRPr="009632F7">
        <w:rPr>
          <w:lang w:val="it-IT"/>
        </w:rPr>
        <w:t xml:space="preserve">-Athena dai modelli primari astratti agli ex-voto materici, in M. Bonghi </w:t>
      </w:r>
      <w:proofErr w:type="spellStart"/>
      <w:r w:rsidRPr="009632F7">
        <w:rPr>
          <w:lang w:val="it-IT"/>
        </w:rPr>
        <w:t>Jovino</w:t>
      </w:r>
      <w:proofErr w:type="spellEnd"/>
      <w:r w:rsidRPr="009632F7">
        <w:rPr>
          <w:lang w:val="it-IT"/>
        </w:rPr>
        <w:t xml:space="preserve"> and F. Chiesa (</w:t>
      </w:r>
      <w:proofErr w:type="spellStart"/>
      <w:r w:rsidRPr="009632F7">
        <w:rPr>
          <w:lang w:val="it-IT"/>
        </w:rPr>
        <w:t>eds</w:t>
      </w:r>
      <w:proofErr w:type="spellEnd"/>
      <w:r w:rsidRPr="009632F7">
        <w:rPr>
          <w:lang w:val="it-IT"/>
        </w:rPr>
        <w:t>.), Studi di lessico e forma degli artigiani capuani, Milano and Udine, 17-42.</w:t>
      </w:r>
    </w:p>
    <w:p w14:paraId="71F92810" w14:textId="77777777" w:rsidR="00710AA0" w:rsidRPr="009632F7" w:rsidRDefault="00000000">
      <w:pPr>
        <w:rPr>
          <w:lang w:val="it-IT"/>
        </w:rPr>
      </w:pPr>
      <w:r w:rsidRPr="009632F7">
        <w:rPr>
          <w:lang w:val="it-IT"/>
        </w:rPr>
        <w:t xml:space="preserve">Borda M., 1977, Ceramiche e terrecotte greche, magnogreche e italiche del Museo Civico di Treviso, Treviso. </w:t>
      </w:r>
    </w:p>
    <w:p w14:paraId="7E82D13D" w14:textId="77777777" w:rsidR="00710AA0" w:rsidRPr="009632F7" w:rsidRDefault="00000000">
      <w:pPr>
        <w:rPr>
          <w:lang w:val="it-IT"/>
        </w:rPr>
      </w:pPr>
      <w:r w:rsidRPr="009632F7">
        <w:rPr>
          <w:lang w:val="it-IT"/>
        </w:rPr>
        <w:t xml:space="preserve">Borda M., 1979, L’arte dedalica a Taranto, Pordenone. </w:t>
      </w:r>
    </w:p>
    <w:p w14:paraId="7BA212DC" w14:textId="77777777" w:rsidR="00710AA0" w:rsidRPr="009632F7" w:rsidRDefault="00000000">
      <w:pPr>
        <w:rPr>
          <w:lang w:val="it-IT"/>
        </w:rPr>
      </w:pPr>
      <w:r w:rsidRPr="009632F7">
        <w:rPr>
          <w:lang w:val="it-IT"/>
        </w:rPr>
        <w:t>Borriello M. and A. D’Ambrosio, 1990, Le terrecotte figurate di Pompei, Rome.</w:t>
      </w:r>
    </w:p>
    <w:p w14:paraId="13BA6BF3" w14:textId="77777777" w:rsidR="00710AA0" w:rsidRPr="009632F7" w:rsidRDefault="00000000">
      <w:pPr>
        <w:rPr>
          <w:lang w:val="it-IT"/>
        </w:rPr>
      </w:pPr>
      <w:r w:rsidRPr="009632F7">
        <w:rPr>
          <w:lang w:val="it-IT"/>
        </w:rPr>
        <w:t xml:space="preserve">Bottini A. and I. </w:t>
      </w:r>
      <w:proofErr w:type="spellStart"/>
      <w:r w:rsidRPr="009632F7">
        <w:rPr>
          <w:lang w:val="it-IT"/>
        </w:rPr>
        <w:t>Rainini</w:t>
      </w:r>
      <w:proofErr w:type="spellEnd"/>
      <w:r w:rsidRPr="009632F7">
        <w:rPr>
          <w:lang w:val="it-IT"/>
        </w:rPr>
        <w:t>, 1976, Valle d’</w:t>
      </w:r>
      <w:proofErr w:type="spellStart"/>
      <w:r w:rsidRPr="009632F7">
        <w:rPr>
          <w:lang w:val="it-IT"/>
        </w:rPr>
        <w:t>Ansanto</w:t>
      </w:r>
      <w:proofErr w:type="spellEnd"/>
      <w:r w:rsidRPr="009632F7">
        <w:rPr>
          <w:lang w:val="it-IT"/>
        </w:rPr>
        <w:t>. Rocca S. Felice (Avellino). Il deposito della Mefite, «NSA», 359-524.</w:t>
      </w:r>
    </w:p>
    <w:p w14:paraId="71CBFDA6" w14:textId="77777777" w:rsidR="00710AA0" w:rsidRDefault="00000000">
      <w:proofErr w:type="spellStart"/>
      <w:r w:rsidRPr="009632F7">
        <w:rPr>
          <w:lang w:val="it-IT"/>
        </w:rPr>
        <w:t>Bouma</w:t>
      </w:r>
      <w:proofErr w:type="spellEnd"/>
      <w:r w:rsidRPr="009632F7">
        <w:rPr>
          <w:lang w:val="it-IT"/>
        </w:rPr>
        <w:t xml:space="preserve"> J.W., </w:t>
      </w:r>
      <w:proofErr w:type="spellStart"/>
      <w:r w:rsidRPr="009632F7">
        <w:rPr>
          <w:lang w:val="it-IT"/>
        </w:rPr>
        <w:t>Religio</w:t>
      </w:r>
      <w:proofErr w:type="spellEnd"/>
      <w:r w:rsidRPr="009632F7">
        <w:rPr>
          <w:lang w:val="it-IT"/>
        </w:rPr>
        <w:t xml:space="preserve"> Votiva. </w:t>
      </w:r>
      <w:r>
        <w:t xml:space="preserve">Corpus of </w:t>
      </w:r>
      <w:proofErr w:type="spellStart"/>
      <w:r>
        <w:t>Latial</w:t>
      </w:r>
      <w:proofErr w:type="spellEnd"/>
      <w:r>
        <w:t xml:space="preserve"> cult places: setting, nature, contents and chronology, I-III, Groningen 1996.</w:t>
      </w:r>
    </w:p>
    <w:p w14:paraId="39CEC83C" w14:textId="77777777" w:rsidR="00710AA0" w:rsidRDefault="00000000">
      <w:r>
        <w:lastRenderedPageBreak/>
        <w:t>Breitenstein N., 1941, Catalogue of Terracottas. Cypriote, Greek, Etrusco-Italian and Roman, Copenhagen.</w:t>
      </w:r>
    </w:p>
    <w:p w14:paraId="4CE4743F" w14:textId="77777777" w:rsidR="00710AA0" w:rsidRDefault="00000000">
      <w:r>
        <w:t>Breitenstein N., 1941, Catalogue of terracottas Cypriote, Greek, Etrusco-Italian and Roman. Danish national museum, Department of Oriental and classical antiquities, Copenhagen.</w:t>
      </w:r>
    </w:p>
    <w:p w14:paraId="734C758B" w14:textId="77777777" w:rsidR="00710AA0" w:rsidRDefault="00000000">
      <w:r>
        <w:t>Burn L., 2000, Three Terracottas Kourotrophoi, in Periplous. Papers in classical art and archaeology presented to Sir John Boardman, London, 41-49.</w:t>
      </w:r>
    </w:p>
    <w:p w14:paraId="57463B79" w14:textId="77777777" w:rsidR="00710AA0" w:rsidRPr="009632F7" w:rsidRDefault="00000000">
      <w:pPr>
        <w:rPr>
          <w:lang w:val="it-IT"/>
        </w:rPr>
      </w:pPr>
      <w:r w:rsidRPr="009632F7">
        <w:rPr>
          <w:lang w:val="it-IT"/>
        </w:rPr>
        <w:t>Caliò D. 2000, La collezione Bonifacio Falcioni. Monumenti musei e gallerie pontificie, Città del Vaticano.</w:t>
      </w:r>
    </w:p>
    <w:p w14:paraId="3C64730A" w14:textId="77777777" w:rsidR="00710AA0" w:rsidRPr="009632F7" w:rsidRDefault="00000000">
      <w:pPr>
        <w:rPr>
          <w:lang w:val="it-IT"/>
        </w:rPr>
      </w:pPr>
      <w:proofErr w:type="spellStart"/>
      <w:r w:rsidRPr="009632F7">
        <w:rPr>
          <w:lang w:val="it-IT"/>
        </w:rPr>
        <w:t>Capodiferro</w:t>
      </w:r>
      <w:proofErr w:type="spellEnd"/>
      <w:r w:rsidRPr="009632F7">
        <w:rPr>
          <w:lang w:val="it-IT"/>
        </w:rPr>
        <w:t xml:space="preserve"> A. (ed.), 2013, Museo Nazionale Romano. Evan Gorga, La Collezione di Archeologia, Milan.</w:t>
      </w:r>
    </w:p>
    <w:p w14:paraId="749E178D" w14:textId="77777777" w:rsidR="00710AA0" w:rsidRPr="009632F7" w:rsidRDefault="00000000">
      <w:pPr>
        <w:rPr>
          <w:lang w:val="it-IT"/>
        </w:rPr>
      </w:pPr>
      <w:r w:rsidRPr="009632F7">
        <w:rPr>
          <w:lang w:val="it-IT"/>
        </w:rPr>
        <w:t>Caporusso D., 1975, Coroplastica arcaica e classica nelle civiche raccolte archeologiche, Milano.</w:t>
      </w:r>
    </w:p>
    <w:p w14:paraId="6FFA8304" w14:textId="77777777" w:rsidR="00710AA0" w:rsidRPr="009632F7" w:rsidRDefault="00000000">
      <w:pPr>
        <w:rPr>
          <w:lang w:val="it-IT"/>
        </w:rPr>
      </w:pPr>
      <w:r w:rsidRPr="009632F7">
        <w:rPr>
          <w:lang w:val="it-IT"/>
        </w:rPr>
        <w:t xml:space="preserve">Caporusso D., 1976, Coroplastica arcaica e classica nelle civiche raccolte archeologiche (Magna </w:t>
      </w:r>
      <w:proofErr w:type="spellStart"/>
      <w:r w:rsidRPr="009632F7">
        <w:rPr>
          <w:lang w:val="it-IT"/>
        </w:rPr>
        <w:t>Graecia</w:t>
      </w:r>
      <w:proofErr w:type="spellEnd"/>
      <w:r w:rsidRPr="009632F7">
        <w:rPr>
          <w:lang w:val="it-IT"/>
        </w:rPr>
        <w:t>, Sicilia, e Sardegna), Milan.</w:t>
      </w:r>
    </w:p>
    <w:p w14:paraId="788127F6" w14:textId="63F442CB" w:rsidR="00710AA0" w:rsidRDefault="00000000">
      <w:pPr>
        <w:rPr>
          <w:lang w:val="it-IT"/>
        </w:rPr>
      </w:pPr>
      <w:r w:rsidRPr="009632F7">
        <w:rPr>
          <w:lang w:val="it-IT"/>
        </w:rPr>
        <w:t xml:space="preserve">Carella J., 2007, Il Santuario extraurbano di San Biagio alla </w:t>
      </w:r>
      <w:proofErr w:type="spellStart"/>
      <w:r w:rsidRPr="009632F7">
        <w:rPr>
          <w:lang w:val="it-IT"/>
        </w:rPr>
        <w:t>Venella</w:t>
      </w:r>
      <w:proofErr w:type="spellEnd"/>
      <w:r w:rsidRPr="009632F7">
        <w:rPr>
          <w:lang w:val="it-IT"/>
        </w:rPr>
        <w:t>, Metaponto.</w:t>
      </w:r>
    </w:p>
    <w:p w14:paraId="78CB336A" w14:textId="01481E82" w:rsidR="00A12138" w:rsidRPr="00A12138" w:rsidRDefault="00A12138">
      <w:r w:rsidRPr="00A12138">
        <w:t>Carroll P.M., 2019, Mater Matuta, “fertility cults”, and the integration of women in religious life in Italy in the fourth to first centuries BC, «Papers of the British School at Rome», https://doi.org/10.1017/S0068246218000399 (Last accessed 1 October 2019).</w:t>
      </w:r>
    </w:p>
    <w:p w14:paraId="0DE6FDC9" w14:textId="77777777" w:rsidR="00710AA0" w:rsidRDefault="00000000">
      <w:r>
        <w:t>Carter J.C. and K. Swift, 2018, The Chora of Metaponto 7. The Greek sanctuary at Pantanello, Austin.</w:t>
      </w:r>
    </w:p>
    <w:p w14:paraId="71A2AD68" w14:textId="77777777" w:rsidR="00710AA0" w:rsidRDefault="00000000">
      <w:r>
        <w:t>Carter J.C., 1994, Sanctuaries in the Chora of Metaponto, Oxford.</w:t>
      </w:r>
    </w:p>
    <w:p w14:paraId="08E36120" w14:textId="77777777" w:rsidR="00710AA0" w:rsidRPr="009632F7" w:rsidRDefault="00000000">
      <w:pPr>
        <w:rPr>
          <w:lang w:val="it-IT"/>
        </w:rPr>
      </w:pPr>
      <w:r w:rsidRPr="009632F7">
        <w:rPr>
          <w:lang w:val="it-IT"/>
        </w:rPr>
        <w:t xml:space="preserve">Castagnoli F., 1972, </w:t>
      </w:r>
      <w:proofErr w:type="spellStart"/>
      <w:r w:rsidRPr="009632F7">
        <w:rPr>
          <w:lang w:val="it-IT"/>
        </w:rPr>
        <w:t>Lavinium</w:t>
      </w:r>
      <w:proofErr w:type="spellEnd"/>
      <w:r w:rsidRPr="009632F7">
        <w:rPr>
          <w:lang w:val="it-IT"/>
        </w:rPr>
        <w:t xml:space="preserve"> I. Topografia generale, fonti e storia delle ricerche, Rome. </w:t>
      </w:r>
    </w:p>
    <w:p w14:paraId="1611C34C" w14:textId="77777777" w:rsidR="00710AA0" w:rsidRPr="009632F7" w:rsidRDefault="00000000">
      <w:pPr>
        <w:rPr>
          <w:lang w:val="it-IT"/>
        </w:rPr>
      </w:pPr>
      <w:r w:rsidRPr="009632F7">
        <w:rPr>
          <w:lang w:val="it-IT"/>
        </w:rPr>
        <w:t xml:space="preserve">Castagnoli F., 1979, Il culto di Minerva a </w:t>
      </w:r>
      <w:proofErr w:type="spellStart"/>
      <w:r w:rsidRPr="009632F7">
        <w:rPr>
          <w:lang w:val="it-IT"/>
        </w:rPr>
        <w:t>Lavinium</w:t>
      </w:r>
      <w:proofErr w:type="spellEnd"/>
      <w:r w:rsidRPr="009632F7">
        <w:rPr>
          <w:lang w:val="it-IT"/>
        </w:rPr>
        <w:t>, «Quaderni dell’Accademia Nazionale dei Lincei» 376, 1-14.</w:t>
      </w:r>
    </w:p>
    <w:p w14:paraId="427DF6B4" w14:textId="77777777" w:rsidR="00710AA0" w:rsidRPr="009632F7" w:rsidRDefault="00000000">
      <w:pPr>
        <w:rPr>
          <w:lang w:val="it-IT"/>
        </w:rPr>
      </w:pPr>
      <w:r w:rsidRPr="009632F7">
        <w:rPr>
          <w:lang w:val="it-IT"/>
        </w:rPr>
        <w:t>Catucci M., Jannelli L. and L. Sanesi Mastrocinque, 2002, Il deposito votivo dell’acropoli di Cuma, Rome.</w:t>
      </w:r>
    </w:p>
    <w:p w14:paraId="756E24CA" w14:textId="77777777" w:rsidR="00710AA0" w:rsidRPr="009632F7" w:rsidRDefault="00000000">
      <w:pPr>
        <w:rPr>
          <w:lang w:val="it-IT"/>
        </w:rPr>
      </w:pPr>
      <w:r w:rsidRPr="009632F7">
        <w:rPr>
          <w:lang w:val="it-IT"/>
        </w:rPr>
        <w:t xml:space="preserve">Cavalier M. et al., 2019, Lipari: ideologia e ideali funerari fra Demetra e Dionysos, in R. </w:t>
      </w:r>
      <w:proofErr w:type="spellStart"/>
      <w:r w:rsidRPr="009632F7">
        <w:rPr>
          <w:lang w:val="it-IT"/>
        </w:rPr>
        <w:t>Panvini</w:t>
      </w:r>
      <w:proofErr w:type="spellEnd"/>
      <w:r w:rsidRPr="009632F7">
        <w:rPr>
          <w:lang w:val="it-IT"/>
        </w:rPr>
        <w:t xml:space="preserve"> and L. Sole (</w:t>
      </w:r>
      <w:proofErr w:type="spellStart"/>
      <w:r w:rsidRPr="009632F7">
        <w:rPr>
          <w:lang w:val="it-IT"/>
        </w:rPr>
        <w:t>eds</w:t>
      </w:r>
      <w:proofErr w:type="spellEnd"/>
      <w:r w:rsidRPr="009632F7">
        <w:rPr>
          <w:lang w:val="it-IT"/>
        </w:rPr>
        <w:t>.), Nel mondo di Ade, Caltanissetta and Rome, 61-78.</w:t>
      </w:r>
    </w:p>
    <w:p w14:paraId="1D864B93" w14:textId="77777777" w:rsidR="00710AA0" w:rsidRPr="009632F7" w:rsidRDefault="00000000">
      <w:pPr>
        <w:rPr>
          <w:lang w:val="fr-FR"/>
        </w:rPr>
      </w:pPr>
      <w:r w:rsidRPr="009632F7">
        <w:rPr>
          <w:lang w:val="fr-FR"/>
        </w:rPr>
        <w:t xml:space="preserve">Champeaux J., 1982, Fortuna dans la religion </w:t>
      </w:r>
      <w:proofErr w:type="spellStart"/>
      <w:r w:rsidRPr="009632F7">
        <w:rPr>
          <w:lang w:val="fr-FR"/>
        </w:rPr>
        <w:t>archaique</w:t>
      </w:r>
      <w:proofErr w:type="spellEnd"/>
      <w:r w:rsidRPr="009632F7">
        <w:rPr>
          <w:lang w:val="fr-FR"/>
        </w:rPr>
        <w:t xml:space="preserve">, Rome. </w:t>
      </w:r>
    </w:p>
    <w:p w14:paraId="440E1959" w14:textId="77777777" w:rsidR="00710AA0" w:rsidRPr="009632F7" w:rsidRDefault="00000000">
      <w:pPr>
        <w:rPr>
          <w:lang w:val="it-IT"/>
        </w:rPr>
      </w:pPr>
      <w:r w:rsidRPr="009632F7">
        <w:rPr>
          <w:lang w:val="it-IT"/>
        </w:rPr>
        <w:t>Chiarenza N., 2007, Nota su un altare a tre betili a Selinunte, «Vicino Oriente» 13, 177-196</w:t>
      </w:r>
    </w:p>
    <w:p w14:paraId="6BEF4817" w14:textId="77777777" w:rsidR="00710AA0" w:rsidRPr="009632F7" w:rsidRDefault="00000000">
      <w:pPr>
        <w:rPr>
          <w:lang w:val="it-IT"/>
        </w:rPr>
      </w:pPr>
      <w:r w:rsidRPr="009632F7">
        <w:rPr>
          <w:lang w:val="it-IT"/>
        </w:rPr>
        <w:lastRenderedPageBreak/>
        <w:t>Chiarenza N., 2017, Una lucerna in marmo e altri reperti di età arcaica da un’area sacra sull’acropoli di Selinunte, «</w:t>
      </w:r>
      <w:proofErr w:type="spellStart"/>
      <w:r w:rsidRPr="009632F7">
        <w:rPr>
          <w:lang w:val="it-IT"/>
        </w:rPr>
        <w:t>Mitteilungen</w:t>
      </w:r>
      <w:proofErr w:type="spellEnd"/>
      <w:r w:rsidRPr="009632F7">
        <w:rPr>
          <w:lang w:val="it-IT"/>
        </w:rPr>
        <w:t xml:space="preserve"> </w:t>
      </w:r>
      <w:proofErr w:type="spellStart"/>
      <w:r w:rsidRPr="009632F7">
        <w:rPr>
          <w:lang w:val="it-IT"/>
        </w:rPr>
        <w:t>des</w:t>
      </w:r>
      <w:proofErr w:type="spellEnd"/>
      <w:r w:rsidRPr="009632F7">
        <w:rPr>
          <w:lang w:val="it-IT"/>
        </w:rPr>
        <w:t xml:space="preserve"> </w:t>
      </w:r>
      <w:proofErr w:type="spellStart"/>
      <w:r w:rsidRPr="009632F7">
        <w:rPr>
          <w:lang w:val="it-IT"/>
        </w:rPr>
        <w:t>Deutschen</w:t>
      </w:r>
      <w:proofErr w:type="spellEnd"/>
      <w:r w:rsidRPr="009632F7">
        <w:rPr>
          <w:lang w:val="it-IT"/>
        </w:rPr>
        <w:t xml:space="preserve"> </w:t>
      </w:r>
      <w:proofErr w:type="spellStart"/>
      <w:r w:rsidRPr="009632F7">
        <w:rPr>
          <w:lang w:val="it-IT"/>
        </w:rPr>
        <w:t>Archäologischen</w:t>
      </w:r>
      <w:proofErr w:type="spellEnd"/>
      <w:r w:rsidRPr="009632F7">
        <w:rPr>
          <w:lang w:val="it-IT"/>
        </w:rPr>
        <w:t xml:space="preserve"> Instituts, </w:t>
      </w:r>
      <w:proofErr w:type="spellStart"/>
      <w:r w:rsidRPr="009632F7">
        <w:rPr>
          <w:lang w:val="it-IT"/>
        </w:rPr>
        <w:t>Römische</w:t>
      </w:r>
      <w:proofErr w:type="spellEnd"/>
      <w:r w:rsidRPr="009632F7">
        <w:rPr>
          <w:lang w:val="it-IT"/>
        </w:rPr>
        <w:t xml:space="preserve"> </w:t>
      </w:r>
      <w:proofErr w:type="spellStart"/>
      <w:r w:rsidRPr="009632F7">
        <w:rPr>
          <w:lang w:val="it-IT"/>
        </w:rPr>
        <w:t>Abteilung</w:t>
      </w:r>
      <w:proofErr w:type="spellEnd"/>
      <w:r w:rsidRPr="009632F7">
        <w:rPr>
          <w:lang w:val="it-IT"/>
        </w:rPr>
        <w:t>» 123, 469-493.</w:t>
      </w:r>
    </w:p>
    <w:p w14:paraId="55AD959D" w14:textId="77777777" w:rsidR="00710AA0" w:rsidRPr="009632F7" w:rsidRDefault="00000000">
      <w:pPr>
        <w:rPr>
          <w:lang w:val="it-IT"/>
        </w:rPr>
      </w:pPr>
      <w:r w:rsidRPr="009632F7">
        <w:rPr>
          <w:lang w:val="it-IT"/>
        </w:rPr>
        <w:t xml:space="preserve">Chiodini G., 2014, Permanenze di antichi culti legati alla maternità e novità su scavi e reperti del sito etrusco di Colle Arsiccio a </w:t>
      </w:r>
      <w:proofErr w:type="spellStart"/>
      <w:r w:rsidRPr="009632F7">
        <w:rPr>
          <w:lang w:val="it-IT"/>
        </w:rPr>
        <w:t>Pucciarella</w:t>
      </w:r>
      <w:proofErr w:type="spellEnd"/>
      <w:r w:rsidRPr="009632F7">
        <w:rPr>
          <w:lang w:val="it-IT"/>
        </w:rPr>
        <w:t xml:space="preserve"> di Magione (</w:t>
      </w:r>
      <w:proofErr w:type="spellStart"/>
      <w:r w:rsidRPr="009632F7">
        <w:rPr>
          <w:lang w:val="it-IT"/>
        </w:rPr>
        <w:t>Pg</w:t>
      </w:r>
      <w:proofErr w:type="spellEnd"/>
      <w:r w:rsidRPr="009632F7">
        <w:rPr>
          <w:lang w:val="it-IT"/>
        </w:rPr>
        <w:t>), in G. Chiodini (ed.), Gli ultimi nati in casa. Riti, credenze e saperi millenari, Perugia, 123-144.</w:t>
      </w:r>
    </w:p>
    <w:p w14:paraId="7F517A3A" w14:textId="77777777" w:rsidR="00710AA0" w:rsidRPr="009632F7" w:rsidRDefault="00000000">
      <w:pPr>
        <w:rPr>
          <w:lang w:val="it-IT"/>
        </w:rPr>
      </w:pPr>
      <w:r w:rsidRPr="009632F7">
        <w:rPr>
          <w:lang w:val="it-IT"/>
        </w:rPr>
        <w:t xml:space="preserve">Chiosi E., 1993, I santuari ellenistici in località </w:t>
      </w:r>
      <w:proofErr w:type="spellStart"/>
      <w:r w:rsidRPr="009632F7">
        <w:rPr>
          <w:lang w:val="it-IT"/>
        </w:rPr>
        <w:t>Panetelle</w:t>
      </w:r>
      <w:proofErr w:type="spellEnd"/>
      <w:r w:rsidRPr="009632F7">
        <w:rPr>
          <w:lang w:val="it-IT"/>
        </w:rPr>
        <w:t xml:space="preserve"> e Pineta Nuova, in L. </w:t>
      </w:r>
      <w:proofErr w:type="spellStart"/>
      <w:r w:rsidRPr="009632F7">
        <w:rPr>
          <w:lang w:val="it-IT"/>
        </w:rPr>
        <w:t>Crimaco</w:t>
      </w:r>
      <w:proofErr w:type="spellEnd"/>
      <w:r w:rsidRPr="009632F7">
        <w:rPr>
          <w:lang w:val="it-IT"/>
        </w:rPr>
        <w:t xml:space="preserve"> and G. </w:t>
      </w:r>
      <w:proofErr w:type="spellStart"/>
      <w:r w:rsidRPr="009632F7">
        <w:rPr>
          <w:lang w:val="it-IT"/>
        </w:rPr>
        <w:t>Gasparetti</w:t>
      </w:r>
      <w:proofErr w:type="spellEnd"/>
      <w:r w:rsidRPr="009632F7">
        <w:rPr>
          <w:lang w:val="it-IT"/>
        </w:rPr>
        <w:t xml:space="preserve"> (</w:t>
      </w:r>
      <w:proofErr w:type="spellStart"/>
      <w:r w:rsidRPr="009632F7">
        <w:rPr>
          <w:lang w:val="it-IT"/>
        </w:rPr>
        <w:t>eds</w:t>
      </w:r>
      <w:proofErr w:type="spellEnd"/>
      <w:r w:rsidRPr="009632F7">
        <w:rPr>
          <w:lang w:val="it-IT"/>
        </w:rPr>
        <w:t>.), Testimonianze archeologiche dalla città e dal territorio di Sinuessa. Prospettive di memoria, Napoli 1993, 101-162.</w:t>
      </w:r>
    </w:p>
    <w:p w14:paraId="73CB0D3C" w14:textId="77777777" w:rsidR="00710AA0" w:rsidRPr="009632F7" w:rsidRDefault="00000000">
      <w:pPr>
        <w:rPr>
          <w:lang w:val="it-IT"/>
        </w:rPr>
      </w:pPr>
      <w:proofErr w:type="spellStart"/>
      <w:r w:rsidRPr="009632F7">
        <w:rPr>
          <w:lang w:val="it-IT"/>
        </w:rPr>
        <w:t>Ciaghi</w:t>
      </w:r>
      <w:proofErr w:type="spellEnd"/>
      <w:r w:rsidRPr="009632F7">
        <w:rPr>
          <w:lang w:val="it-IT"/>
        </w:rPr>
        <w:t xml:space="preserve"> S., 1993, Le terrecotte figurate da Cales del museo nazionale di Napoli. Sacro, stile, committenza, Rome.</w:t>
      </w:r>
    </w:p>
    <w:p w14:paraId="4FC7B4E7" w14:textId="77777777" w:rsidR="00710AA0" w:rsidRPr="009632F7" w:rsidRDefault="00000000">
      <w:pPr>
        <w:rPr>
          <w:lang w:val="it-IT"/>
        </w:rPr>
      </w:pPr>
      <w:r w:rsidRPr="009632F7">
        <w:rPr>
          <w:lang w:val="it-IT"/>
        </w:rPr>
        <w:t xml:space="preserve">Ciancio A. et al., 1989, Monte </w:t>
      </w:r>
      <w:proofErr w:type="spellStart"/>
      <w:r w:rsidRPr="009632F7">
        <w:rPr>
          <w:lang w:val="it-IT"/>
        </w:rPr>
        <w:t>Sannace</w:t>
      </w:r>
      <w:proofErr w:type="spellEnd"/>
      <w:r w:rsidRPr="009632F7">
        <w:rPr>
          <w:lang w:val="it-IT"/>
        </w:rPr>
        <w:t>. Gli scavi dell’Acropoli (1978-1983), Galatina.</w:t>
      </w:r>
    </w:p>
    <w:p w14:paraId="3B73D05E" w14:textId="77777777" w:rsidR="00710AA0" w:rsidRPr="009632F7" w:rsidRDefault="00000000">
      <w:pPr>
        <w:rPr>
          <w:lang w:val="it-IT"/>
        </w:rPr>
      </w:pPr>
      <w:r w:rsidRPr="009632F7">
        <w:rPr>
          <w:lang w:val="it-IT"/>
        </w:rPr>
        <w:t>Cifarelli F.M., 2003, Il tempio di Giunone Moneta sull’acropoli di Segni. Storia, topografia e decorazione architettonica, Rome.</w:t>
      </w:r>
    </w:p>
    <w:p w14:paraId="650D86CE" w14:textId="77777777" w:rsidR="00710AA0" w:rsidRPr="009632F7" w:rsidRDefault="00000000">
      <w:pPr>
        <w:rPr>
          <w:lang w:val="it-IT"/>
        </w:rPr>
      </w:pPr>
      <w:r w:rsidRPr="009632F7">
        <w:rPr>
          <w:lang w:val="it-IT"/>
        </w:rPr>
        <w:t>Cipriani M., 1987a, Il santuario meridionale, in Atti Taranto, 378-385.</w:t>
      </w:r>
    </w:p>
    <w:p w14:paraId="52F972D0" w14:textId="77777777" w:rsidR="00710AA0" w:rsidRPr="009632F7" w:rsidRDefault="00000000">
      <w:pPr>
        <w:rPr>
          <w:lang w:val="it-IT"/>
        </w:rPr>
      </w:pPr>
      <w:r w:rsidRPr="009632F7">
        <w:rPr>
          <w:lang w:val="it-IT"/>
        </w:rPr>
        <w:t>Cipriani M., 1987b, Porta Giustizia, in Atti Taranto, 399-400.</w:t>
      </w:r>
    </w:p>
    <w:p w14:paraId="46B67792" w14:textId="77777777" w:rsidR="00710AA0" w:rsidRPr="009632F7" w:rsidRDefault="00000000">
      <w:pPr>
        <w:rPr>
          <w:lang w:val="it-IT"/>
        </w:rPr>
      </w:pPr>
      <w:r w:rsidRPr="009632F7">
        <w:rPr>
          <w:lang w:val="it-IT"/>
        </w:rPr>
        <w:t>Cipriani M., 1990, Le terrecotte figurate, in Roccagloriosa I, Napoli, 297-299.</w:t>
      </w:r>
    </w:p>
    <w:p w14:paraId="6115E5FE" w14:textId="77777777" w:rsidR="00710AA0" w:rsidRPr="009632F7" w:rsidRDefault="00000000">
      <w:pPr>
        <w:rPr>
          <w:lang w:val="fr-FR"/>
        </w:rPr>
      </w:pPr>
      <w:r w:rsidRPr="009632F7">
        <w:rPr>
          <w:lang w:val="it-IT"/>
        </w:rPr>
        <w:t xml:space="preserve">Cipriani M., 1997, Il ruolo di Hera nel santuario meridionale di Poseidonia, in J. de La </w:t>
      </w:r>
      <w:proofErr w:type="spellStart"/>
      <w:r w:rsidRPr="009632F7">
        <w:rPr>
          <w:lang w:val="it-IT"/>
        </w:rPr>
        <w:t>Genière</w:t>
      </w:r>
      <w:proofErr w:type="spellEnd"/>
      <w:r w:rsidRPr="009632F7">
        <w:rPr>
          <w:lang w:val="it-IT"/>
        </w:rPr>
        <w:t xml:space="preserve"> (ed.), </w:t>
      </w:r>
      <w:proofErr w:type="spellStart"/>
      <w:r w:rsidRPr="009632F7">
        <w:rPr>
          <w:lang w:val="it-IT"/>
        </w:rPr>
        <w:t>Héra</w:t>
      </w:r>
      <w:proofErr w:type="spellEnd"/>
      <w:r w:rsidRPr="009632F7">
        <w:rPr>
          <w:lang w:val="it-IT"/>
        </w:rPr>
        <w:t xml:space="preserve">. </w:t>
      </w:r>
      <w:r w:rsidRPr="009632F7">
        <w:rPr>
          <w:lang w:val="fr-FR"/>
        </w:rPr>
        <w:t>Images, espaces, cultes. Actes du Colloque International du Centre de Recherches Archéologiques de l’Université de Lille III et de l’Association P.R.A.C. Lille, 29-30 novembre 1993, Napoli, 211-225.</w:t>
      </w:r>
    </w:p>
    <w:p w14:paraId="202525D4" w14:textId="77777777" w:rsidR="00710AA0" w:rsidRPr="009632F7" w:rsidRDefault="00000000">
      <w:pPr>
        <w:rPr>
          <w:lang w:val="it-IT"/>
        </w:rPr>
      </w:pPr>
      <w:r w:rsidRPr="009632F7">
        <w:rPr>
          <w:lang w:val="it-IT"/>
        </w:rPr>
        <w:t>Colini A.M., 1929, Antiquarium. Descrizione delle collezioni dell'Antiquarium comunale ampliato e riordinato, Rome.</w:t>
      </w:r>
    </w:p>
    <w:p w14:paraId="78E35FA7" w14:textId="45D972DE" w:rsidR="004E5C28" w:rsidRPr="009632F7" w:rsidRDefault="00000000">
      <w:pPr>
        <w:rPr>
          <w:lang w:val="it-IT"/>
        </w:rPr>
      </w:pPr>
      <w:r w:rsidRPr="009632F7">
        <w:rPr>
          <w:lang w:val="it-IT"/>
        </w:rPr>
        <w:t>Colonna G., 1987, Note preliminari sui culti del santuario di Portonaccio a Veio, «</w:t>
      </w:r>
      <w:proofErr w:type="spellStart"/>
      <w:r w:rsidRPr="009632F7">
        <w:rPr>
          <w:lang w:val="it-IT"/>
        </w:rPr>
        <w:t>ScAnt</w:t>
      </w:r>
      <w:proofErr w:type="spellEnd"/>
      <w:r w:rsidRPr="009632F7">
        <w:rPr>
          <w:lang w:val="it-IT"/>
        </w:rPr>
        <w:t>» 1, 419-446.</w:t>
      </w:r>
    </w:p>
    <w:p w14:paraId="009D382B" w14:textId="77777777" w:rsidR="00710AA0" w:rsidRDefault="00000000">
      <w:pPr>
        <w:rPr>
          <w:lang w:val="it-IT"/>
        </w:rPr>
      </w:pPr>
      <w:r w:rsidRPr="009632F7">
        <w:rPr>
          <w:lang w:val="it-IT"/>
        </w:rPr>
        <w:t xml:space="preserve">Comella A. and G. Stefani, 1990, Regio 7, 2. Materiali votivi del santuario di Campetti a </w:t>
      </w:r>
      <w:proofErr w:type="gramStart"/>
      <w:r w:rsidRPr="009632F7">
        <w:rPr>
          <w:lang w:val="it-IT"/>
        </w:rPr>
        <w:t>Veio :</w:t>
      </w:r>
      <w:proofErr w:type="gramEnd"/>
      <w:r w:rsidRPr="009632F7">
        <w:rPr>
          <w:lang w:val="it-IT"/>
        </w:rPr>
        <w:t xml:space="preserve"> scavi 1947 e 1969, Rome.</w:t>
      </w:r>
    </w:p>
    <w:p w14:paraId="425B7388" w14:textId="54040E25" w:rsidR="004E5C28" w:rsidRPr="009632F7" w:rsidRDefault="004E5C28">
      <w:pPr>
        <w:rPr>
          <w:lang w:val="it-IT"/>
        </w:rPr>
      </w:pPr>
      <w:r w:rsidRPr="009632F7">
        <w:rPr>
          <w:lang w:val="it-IT"/>
        </w:rPr>
        <w:t xml:space="preserve">Colonna G. et al. (ed.), 2002, Il santuario di Portonaccio a Veio, Rome. </w:t>
      </w:r>
    </w:p>
    <w:p w14:paraId="2A806A24" w14:textId="77777777" w:rsidR="00710AA0" w:rsidRPr="009632F7" w:rsidRDefault="00000000">
      <w:pPr>
        <w:rPr>
          <w:lang w:val="it-IT"/>
        </w:rPr>
      </w:pPr>
      <w:r w:rsidRPr="009632F7">
        <w:rPr>
          <w:lang w:val="it-IT"/>
        </w:rPr>
        <w:t xml:space="preserve">Comella A., 1978, Il materiale votivo tardo di </w:t>
      </w:r>
      <w:proofErr w:type="spellStart"/>
      <w:r w:rsidRPr="009632F7">
        <w:rPr>
          <w:lang w:val="it-IT"/>
        </w:rPr>
        <w:t>Gravisca</w:t>
      </w:r>
      <w:proofErr w:type="spellEnd"/>
      <w:r w:rsidRPr="009632F7">
        <w:rPr>
          <w:lang w:val="it-IT"/>
        </w:rPr>
        <w:t>, Rome.</w:t>
      </w:r>
    </w:p>
    <w:p w14:paraId="1B74BA7A" w14:textId="77777777" w:rsidR="00710AA0" w:rsidRPr="009632F7" w:rsidRDefault="00000000">
      <w:pPr>
        <w:rPr>
          <w:lang w:val="it-IT"/>
        </w:rPr>
      </w:pPr>
      <w:r w:rsidRPr="009632F7">
        <w:rPr>
          <w:lang w:val="it-IT"/>
        </w:rPr>
        <w:t xml:space="preserve">Comella A., 1986, Corpus delle stipi votive in Italia. Vol. 1: Materiali votivi di </w:t>
      </w:r>
      <w:proofErr w:type="spellStart"/>
      <w:r w:rsidRPr="009632F7">
        <w:rPr>
          <w:lang w:val="it-IT"/>
        </w:rPr>
        <w:t>Faleri</w:t>
      </w:r>
      <w:proofErr w:type="spellEnd"/>
      <w:r w:rsidRPr="009632F7">
        <w:rPr>
          <w:lang w:val="it-IT"/>
        </w:rPr>
        <w:t>, Rome.</w:t>
      </w:r>
    </w:p>
    <w:p w14:paraId="68229FAA" w14:textId="77777777" w:rsidR="00710AA0" w:rsidRPr="009632F7" w:rsidRDefault="00000000">
      <w:pPr>
        <w:rPr>
          <w:lang w:val="it-IT"/>
        </w:rPr>
      </w:pPr>
      <w:r w:rsidRPr="009632F7">
        <w:rPr>
          <w:lang w:val="it-IT"/>
        </w:rPr>
        <w:t xml:space="preserve">Comella, A., 2001, Regio 7., </w:t>
      </w:r>
      <w:proofErr w:type="gramStart"/>
      <w:r w:rsidRPr="009632F7">
        <w:rPr>
          <w:lang w:val="it-IT"/>
        </w:rPr>
        <w:t>6 :</w:t>
      </w:r>
      <w:proofErr w:type="gramEnd"/>
      <w:r w:rsidRPr="009632F7">
        <w:rPr>
          <w:lang w:val="it-IT"/>
        </w:rPr>
        <w:t xml:space="preserve"> il santuario di Punta della Vipera, Santa Marinella, comune di Civitavecchia. 1, i materiali votivi, Rome.</w:t>
      </w:r>
    </w:p>
    <w:p w14:paraId="13542DF1" w14:textId="77777777" w:rsidR="00710AA0" w:rsidRPr="009632F7" w:rsidRDefault="00000000">
      <w:pPr>
        <w:rPr>
          <w:lang w:val="fr-FR"/>
        </w:rPr>
      </w:pPr>
      <w:r w:rsidRPr="009632F7">
        <w:rPr>
          <w:lang w:val="it-IT"/>
        </w:rPr>
        <w:lastRenderedPageBreak/>
        <w:t xml:space="preserve">Crawford M.H., 2009, The Fondo Patturelli </w:t>
      </w:r>
      <w:proofErr w:type="spellStart"/>
      <w:r w:rsidRPr="009632F7">
        <w:rPr>
          <w:lang w:val="it-IT"/>
        </w:rPr>
        <w:t>sanctuary</w:t>
      </w:r>
      <w:proofErr w:type="spellEnd"/>
      <w:r w:rsidRPr="009632F7">
        <w:rPr>
          <w:lang w:val="it-IT"/>
        </w:rPr>
        <w:t xml:space="preserve"> </w:t>
      </w:r>
      <w:proofErr w:type="spellStart"/>
      <w:r w:rsidRPr="009632F7">
        <w:rPr>
          <w:lang w:val="it-IT"/>
        </w:rPr>
        <w:t>at</w:t>
      </w:r>
      <w:proofErr w:type="spellEnd"/>
      <w:r w:rsidRPr="009632F7">
        <w:rPr>
          <w:lang w:val="it-IT"/>
        </w:rPr>
        <w:t xml:space="preserve"> Capua. </w:t>
      </w:r>
      <w:r w:rsidRPr="009632F7">
        <w:rPr>
          <w:lang w:val="fr-FR"/>
        </w:rPr>
        <w:t xml:space="preserve">Excavation and </w:t>
      </w:r>
      <w:proofErr w:type="spellStart"/>
      <w:r w:rsidRPr="009632F7">
        <w:rPr>
          <w:lang w:val="fr-FR"/>
        </w:rPr>
        <w:t>interpretation</w:t>
      </w:r>
      <w:proofErr w:type="spellEnd"/>
      <w:r w:rsidRPr="009632F7">
        <w:rPr>
          <w:lang w:val="fr-FR"/>
        </w:rPr>
        <w:t>,</w:t>
      </w:r>
      <w:proofErr w:type="gramStart"/>
      <w:r w:rsidRPr="009632F7">
        <w:rPr>
          <w:lang w:val="fr-FR"/>
        </w:rPr>
        <w:t xml:space="preserve"> «Cahiers</w:t>
      </w:r>
      <w:proofErr w:type="gramEnd"/>
      <w:r w:rsidRPr="009632F7">
        <w:rPr>
          <w:lang w:val="fr-FR"/>
        </w:rPr>
        <w:t xml:space="preserve"> du Centre Gustave-</w:t>
      </w:r>
      <w:proofErr w:type="spellStart"/>
      <w:r w:rsidRPr="009632F7">
        <w:rPr>
          <w:lang w:val="fr-FR"/>
        </w:rPr>
        <w:t>Glotz</w:t>
      </w:r>
      <w:proofErr w:type="spellEnd"/>
      <w:r w:rsidRPr="009632F7">
        <w:rPr>
          <w:lang w:val="fr-FR"/>
        </w:rPr>
        <w:t>» 20, 29-56.</w:t>
      </w:r>
    </w:p>
    <w:p w14:paraId="1F732502" w14:textId="77777777" w:rsidR="00710AA0" w:rsidRPr="009632F7" w:rsidRDefault="00000000">
      <w:pPr>
        <w:rPr>
          <w:lang w:val="it-IT"/>
        </w:rPr>
      </w:pPr>
      <w:r w:rsidRPr="009632F7">
        <w:rPr>
          <w:lang w:val="it-IT"/>
        </w:rPr>
        <w:t>Cristofani M., 1996, Due testi dell’Italia preromana, «</w:t>
      </w:r>
      <w:proofErr w:type="spellStart"/>
      <w:r w:rsidRPr="009632F7">
        <w:rPr>
          <w:lang w:val="it-IT"/>
        </w:rPr>
        <w:t>QuadAEI</w:t>
      </w:r>
      <w:proofErr w:type="spellEnd"/>
      <w:r w:rsidRPr="009632F7">
        <w:rPr>
          <w:lang w:val="it-IT"/>
        </w:rPr>
        <w:t>», 25, 10-32.</w:t>
      </w:r>
    </w:p>
    <w:p w14:paraId="1F5F88E2" w14:textId="77777777" w:rsidR="00710AA0" w:rsidRPr="009632F7" w:rsidRDefault="00000000">
      <w:pPr>
        <w:rPr>
          <w:lang w:val="it-IT"/>
        </w:rPr>
      </w:pPr>
      <w:r w:rsidRPr="009632F7">
        <w:rPr>
          <w:lang w:val="it-IT"/>
        </w:rPr>
        <w:t>Cuozzo M. A., 2003, Reinventando la tradizione, Paestum.</w:t>
      </w:r>
    </w:p>
    <w:p w14:paraId="2F1300B2" w14:textId="77777777" w:rsidR="00710AA0" w:rsidRDefault="00000000">
      <w:r>
        <w:t>Dally O. et al. 2020, Selinunt, Italien. Selinunt. Die Arbeiten des Jahres 2019, «e-Jahresberichte und e-Forschungsberichte | Deutsches Archäologisches Institut» 3, 57-85.</w:t>
      </w:r>
    </w:p>
    <w:p w14:paraId="070E8828" w14:textId="77777777" w:rsidR="00710AA0" w:rsidRPr="009632F7" w:rsidRDefault="00000000">
      <w:pPr>
        <w:rPr>
          <w:lang w:val="fr-FR"/>
        </w:rPr>
      </w:pPr>
      <w:r w:rsidRPr="009632F7">
        <w:rPr>
          <w:lang w:val="fr-FR"/>
        </w:rPr>
        <w:t>De Cazanove O., 1997, La plastique de terre cuite, un indicateur des lieux de culte (?). L’exemple de la Lucanie,</w:t>
      </w:r>
      <w:proofErr w:type="gramStart"/>
      <w:r w:rsidRPr="009632F7">
        <w:rPr>
          <w:lang w:val="fr-FR"/>
        </w:rPr>
        <w:t xml:space="preserve"> «Cahiers</w:t>
      </w:r>
      <w:proofErr w:type="gramEnd"/>
      <w:r w:rsidRPr="009632F7">
        <w:rPr>
          <w:lang w:val="fr-FR"/>
        </w:rPr>
        <w:t xml:space="preserve"> du Centre Gustave </w:t>
      </w:r>
      <w:proofErr w:type="spellStart"/>
      <w:r w:rsidRPr="009632F7">
        <w:rPr>
          <w:lang w:val="fr-FR"/>
        </w:rPr>
        <w:t>Glotz</w:t>
      </w:r>
      <w:proofErr w:type="spellEnd"/>
      <w:r w:rsidRPr="009632F7">
        <w:rPr>
          <w:lang w:val="fr-FR"/>
        </w:rPr>
        <w:t>» 8, 151-169.</w:t>
      </w:r>
    </w:p>
    <w:p w14:paraId="538A11B0" w14:textId="77777777" w:rsidR="00710AA0" w:rsidRPr="009632F7" w:rsidRDefault="00000000">
      <w:pPr>
        <w:rPr>
          <w:lang w:val="it-IT"/>
        </w:rPr>
      </w:pPr>
      <w:r w:rsidRPr="009632F7">
        <w:rPr>
          <w:lang w:val="fr-FR"/>
        </w:rPr>
        <w:t xml:space="preserve">De Cazanove O., 2008, Enfants en langes : pour quels </w:t>
      </w:r>
      <w:proofErr w:type="gramStart"/>
      <w:r w:rsidRPr="009632F7">
        <w:rPr>
          <w:lang w:val="fr-FR"/>
        </w:rPr>
        <w:t>vœux ?,</w:t>
      </w:r>
      <w:proofErr w:type="gramEnd"/>
      <w:r w:rsidRPr="009632F7">
        <w:rPr>
          <w:lang w:val="fr-FR"/>
        </w:rPr>
        <w:t xml:space="preserve"> in G. Greco and B. Ferrara (</w:t>
      </w:r>
      <w:proofErr w:type="spellStart"/>
      <w:r w:rsidRPr="009632F7">
        <w:rPr>
          <w:lang w:val="fr-FR"/>
        </w:rPr>
        <w:t>eds</w:t>
      </w:r>
      <w:proofErr w:type="spellEnd"/>
      <w:r w:rsidRPr="009632F7">
        <w:rPr>
          <w:lang w:val="fr-FR"/>
        </w:rPr>
        <w:t xml:space="preserve">.), </w:t>
      </w:r>
      <w:proofErr w:type="spellStart"/>
      <w:r w:rsidRPr="009632F7">
        <w:rPr>
          <w:lang w:val="fr-FR"/>
        </w:rPr>
        <w:t>Doni</w:t>
      </w:r>
      <w:proofErr w:type="spellEnd"/>
      <w:r w:rsidRPr="009632F7">
        <w:rPr>
          <w:lang w:val="fr-FR"/>
        </w:rPr>
        <w:t xml:space="preserve"> </w:t>
      </w:r>
      <w:proofErr w:type="spellStart"/>
      <w:r w:rsidRPr="009632F7">
        <w:rPr>
          <w:lang w:val="fr-FR"/>
        </w:rPr>
        <w:t>agli</w:t>
      </w:r>
      <w:proofErr w:type="spellEnd"/>
      <w:r w:rsidRPr="009632F7">
        <w:rPr>
          <w:lang w:val="fr-FR"/>
        </w:rPr>
        <w:t xml:space="preserve"> dei. </w:t>
      </w:r>
      <w:r w:rsidRPr="009632F7">
        <w:rPr>
          <w:lang w:val="it-IT"/>
        </w:rPr>
        <w:t>Il sistema dei doni votivi nei santuari, 271-284.</w:t>
      </w:r>
    </w:p>
    <w:p w14:paraId="72D57EC0" w14:textId="77777777" w:rsidR="00710AA0" w:rsidRPr="009632F7" w:rsidRDefault="00000000">
      <w:pPr>
        <w:rPr>
          <w:lang w:val="it-IT"/>
        </w:rPr>
      </w:pPr>
      <w:r w:rsidRPr="009632F7">
        <w:rPr>
          <w:lang w:val="it-IT"/>
        </w:rPr>
        <w:t xml:space="preserve">De </w:t>
      </w:r>
      <w:proofErr w:type="spellStart"/>
      <w:r w:rsidRPr="009632F7">
        <w:rPr>
          <w:lang w:val="it-IT"/>
        </w:rPr>
        <w:t>Cazanove</w:t>
      </w:r>
      <w:proofErr w:type="spellEnd"/>
      <w:r w:rsidRPr="009632F7">
        <w:rPr>
          <w:lang w:val="it-IT"/>
        </w:rPr>
        <w:t xml:space="preserve"> O., 2017, Il santuario della dea </w:t>
      </w:r>
      <w:proofErr w:type="spellStart"/>
      <w:r w:rsidRPr="009632F7">
        <w:rPr>
          <w:lang w:val="it-IT"/>
        </w:rPr>
        <w:t>Mefitis</w:t>
      </w:r>
      <w:proofErr w:type="spellEnd"/>
      <w:r w:rsidRPr="009632F7">
        <w:rPr>
          <w:lang w:val="it-IT"/>
        </w:rPr>
        <w:t xml:space="preserve"> a Rossano di Vaglio, «Forma </w:t>
      </w:r>
      <w:proofErr w:type="spellStart"/>
      <w:r w:rsidRPr="009632F7">
        <w:rPr>
          <w:lang w:val="it-IT"/>
        </w:rPr>
        <w:t>Vrbis</w:t>
      </w:r>
      <w:proofErr w:type="spellEnd"/>
      <w:r w:rsidRPr="009632F7">
        <w:rPr>
          <w:lang w:val="it-IT"/>
        </w:rPr>
        <w:t>» 22/4, 48-51.</w:t>
      </w:r>
    </w:p>
    <w:p w14:paraId="036C8896" w14:textId="77777777" w:rsidR="00710AA0" w:rsidRPr="009632F7" w:rsidRDefault="00000000">
      <w:pPr>
        <w:rPr>
          <w:lang w:val="it-IT"/>
        </w:rPr>
      </w:pPr>
      <w:r w:rsidRPr="009632F7">
        <w:rPr>
          <w:lang w:val="it-IT"/>
        </w:rPr>
        <w:t xml:space="preserve">De </w:t>
      </w:r>
      <w:proofErr w:type="spellStart"/>
      <w:r w:rsidRPr="009632F7">
        <w:rPr>
          <w:lang w:val="it-IT"/>
        </w:rPr>
        <w:t>Juliis</w:t>
      </w:r>
      <w:proofErr w:type="spellEnd"/>
      <w:r w:rsidRPr="009632F7">
        <w:rPr>
          <w:lang w:val="it-IT"/>
        </w:rPr>
        <w:t xml:space="preserve"> E. and D. Loiacono, 1985, Taranto. Il museo archeologico, Rome. </w:t>
      </w:r>
    </w:p>
    <w:p w14:paraId="75C08747" w14:textId="77777777" w:rsidR="00710AA0" w:rsidRPr="009632F7" w:rsidRDefault="00000000">
      <w:pPr>
        <w:rPr>
          <w:lang w:val="it-IT"/>
        </w:rPr>
      </w:pPr>
      <w:r w:rsidRPr="009632F7">
        <w:rPr>
          <w:lang w:val="it-IT"/>
        </w:rPr>
        <w:t xml:space="preserve">De </w:t>
      </w:r>
      <w:proofErr w:type="spellStart"/>
      <w:r w:rsidRPr="009632F7">
        <w:rPr>
          <w:lang w:val="it-IT"/>
        </w:rPr>
        <w:t>Juliis</w:t>
      </w:r>
      <w:proofErr w:type="spellEnd"/>
      <w:r w:rsidRPr="009632F7">
        <w:rPr>
          <w:lang w:val="it-IT"/>
        </w:rPr>
        <w:t xml:space="preserve"> E., 1978, Nuove ricerche a Monte </w:t>
      </w:r>
      <w:proofErr w:type="spellStart"/>
      <w:r w:rsidRPr="009632F7">
        <w:rPr>
          <w:lang w:val="it-IT"/>
        </w:rPr>
        <w:t>Sannace</w:t>
      </w:r>
      <w:proofErr w:type="spellEnd"/>
      <w:r w:rsidRPr="009632F7">
        <w:rPr>
          <w:lang w:val="it-IT"/>
        </w:rPr>
        <w:t xml:space="preserve"> (Gioia Del Colle), in Magna Grecia bizantina e tradizione classica. Atti del decimosettimo convegno di studi sulla Magna Grecia. Taranto, 9-14 ottobre 1977, 1978, 505-512.</w:t>
      </w:r>
    </w:p>
    <w:p w14:paraId="7612B61C" w14:textId="77777777" w:rsidR="00710AA0" w:rsidRPr="009632F7" w:rsidRDefault="00000000">
      <w:pPr>
        <w:rPr>
          <w:lang w:val="it-IT"/>
        </w:rPr>
      </w:pPr>
      <w:r w:rsidRPr="009632F7">
        <w:rPr>
          <w:lang w:val="it-IT"/>
        </w:rPr>
        <w:t xml:space="preserve">De </w:t>
      </w:r>
      <w:proofErr w:type="spellStart"/>
      <w:r w:rsidRPr="009632F7">
        <w:rPr>
          <w:lang w:val="it-IT"/>
        </w:rPr>
        <w:t>Juliis</w:t>
      </w:r>
      <w:proofErr w:type="spellEnd"/>
      <w:r w:rsidRPr="009632F7">
        <w:rPr>
          <w:lang w:val="it-IT"/>
        </w:rPr>
        <w:t xml:space="preserve"> E., 1983, Il museo archeologico di Bari, Bari.</w:t>
      </w:r>
    </w:p>
    <w:p w14:paraId="3D922081" w14:textId="6C86C92F" w:rsidR="009632F7" w:rsidRPr="009632F7" w:rsidRDefault="009632F7">
      <w:pPr>
        <w:rPr>
          <w:lang w:val="it-IT"/>
        </w:rPr>
      </w:pPr>
      <w:r w:rsidRPr="009632F7">
        <w:rPr>
          <w:lang w:val="it-IT"/>
        </w:rPr>
        <w:t xml:space="preserve">Della Torre O. and S. </w:t>
      </w:r>
      <w:proofErr w:type="spellStart"/>
      <w:r w:rsidRPr="009632F7">
        <w:rPr>
          <w:lang w:val="it-IT"/>
        </w:rPr>
        <w:t>Ciaghi</w:t>
      </w:r>
      <w:proofErr w:type="spellEnd"/>
      <w:r w:rsidRPr="009632F7">
        <w:rPr>
          <w:lang w:val="it-IT"/>
        </w:rPr>
        <w:t>, 1980, Terrecotte figurate ed architettoniche del Museo Nazionale di Napoli, I. Terrecotte figurate da Capua,</w:t>
      </w:r>
      <w:r w:rsidR="004E1C7F">
        <w:rPr>
          <w:lang w:val="it-IT"/>
        </w:rPr>
        <w:t xml:space="preserve"> Napoli</w:t>
      </w:r>
      <w:r w:rsidRPr="009632F7">
        <w:rPr>
          <w:lang w:val="it-IT"/>
        </w:rPr>
        <w:t>.</w:t>
      </w:r>
    </w:p>
    <w:p w14:paraId="46E1522C" w14:textId="77777777" w:rsidR="00710AA0" w:rsidRPr="009632F7" w:rsidRDefault="00000000">
      <w:pPr>
        <w:rPr>
          <w:lang w:val="it-IT"/>
        </w:rPr>
      </w:pPr>
      <w:r w:rsidRPr="009632F7">
        <w:rPr>
          <w:lang w:val="it-IT"/>
        </w:rPr>
        <w:t xml:space="preserve">De Lucia Brolli M.A. (ed.), Il Santuario di Monte Li Santi-Le Rote a </w:t>
      </w:r>
      <w:proofErr w:type="spellStart"/>
      <w:r w:rsidRPr="009632F7">
        <w:rPr>
          <w:lang w:val="it-IT"/>
        </w:rPr>
        <w:t>Narce</w:t>
      </w:r>
      <w:proofErr w:type="spellEnd"/>
      <w:r w:rsidRPr="009632F7">
        <w:rPr>
          <w:lang w:val="it-IT"/>
        </w:rPr>
        <w:t>: scavi 1985-1996, I-III, Pisa 2016a.</w:t>
      </w:r>
    </w:p>
    <w:p w14:paraId="4D1A4184" w14:textId="77777777" w:rsidR="00710AA0" w:rsidRPr="009632F7" w:rsidRDefault="00000000">
      <w:pPr>
        <w:rPr>
          <w:lang w:val="it-IT"/>
        </w:rPr>
      </w:pPr>
      <w:r w:rsidRPr="009632F7">
        <w:rPr>
          <w:lang w:val="it-IT"/>
        </w:rPr>
        <w:t xml:space="preserve">De Lucia Brolli M.A. and J. Tabolli, 2015, I tempi del rito. Il santuario di Monte li Santi-Le Rote a </w:t>
      </w:r>
      <w:proofErr w:type="spellStart"/>
      <w:r w:rsidRPr="009632F7">
        <w:rPr>
          <w:lang w:val="it-IT"/>
        </w:rPr>
        <w:t>Narce</w:t>
      </w:r>
      <w:proofErr w:type="spellEnd"/>
      <w:r w:rsidRPr="009632F7">
        <w:rPr>
          <w:lang w:val="it-IT"/>
        </w:rPr>
        <w:t>, Roma 2015.</w:t>
      </w:r>
    </w:p>
    <w:p w14:paraId="03505580" w14:textId="77777777" w:rsidR="00710AA0" w:rsidRPr="009632F7" w:rsidRDefault="00000000">
      <w:pPr>
        <w:rPr>
          <w:lang w:val="it-IT"/>
        </w:rPr>
      </w:pPr>
      <w:r w:rsidRPr="009632F7">
        <w:rPr>
          <w:lang w:val="it-IT"/>
        </w:rPr>
        <w:t xml:space="preserve">De Lucia Brolli M.A., 1990, Un nuovo santuario a </w:t>
      </w:r>
      <w:proofErr w:type="spellStart"/>
      <w:r w:rsidRPr="009632F7">
        <w:rPr>
          <w:lang w:val="it-IT"/>
        </w:rPr>
        <w:t>Narce</w:t>
      </w:r>
      <w:proofErr w:type="spellEnd"/>
      <w:r w:rsidRPr="009632F7">
        <w:rPr>
          <w:lang w:val="it-IT"/>
        </w:rPr>
        <w:t xml:space="preserve"> sulla sponda del Treja, località Monte Li Santi - Le Rote. Scavi 1985-86, in G. </w:t>
      </w:r>
      <w:proofErr w:type="spellStart"/>
      <w:r w:rsidRPr="009632F7">
        <w:rPr>
          <w:lang w:val="it-IT"/>
        </w:rPr>
        <w:t>Maetzke</w:t>
      </w:r>
      <w:proofErr w:type="spellEnd"/>
      <w:r w:rsidRPr="009632F7">
        <w:rPr>
          <w:lang w:val="it-IT"/>
        </w:rPr>
        <w:t xml:space="preserve"> (ed.), La civiltà dei Falisci. Atti del 15. Convegno di studi etruschi ed italici, Civita Castellana-Forte Sangallo, 28-31 maggio 1987, Firenze 1990, 173-195.</w:t>
      </w:r>
    </w:p>
    <w:p w14:paraId="3BECBC3C" w14:textId="77777777" w:rsidR="00710AA0" w:rsidRPr="009632F7" w:rsidRDefault="00000000">
      <w:pPr>
        <w:rPr>
          <w:lang w:val="it-IT"/>
        </w:rPr>
      </w:pPr>
      <w:r w:rsidRPr="009632F7">
        <w:rPr>
          <w:lang w:val="it-IT"/>
        </w:rPr>
        <w:t>De Lucia Brolli M.A., Pisa 2016b, Statuette, in De Lucia Brolli 2016a, II, 69-110.</w:t>
      </w:r>
    </w:p>
    <w:p w14:paraId="03FE0E23" w14:textId="77777777" w:rsidR="00710AA0" w:rsidRPr="009632F7" w:rsidRDefault="00000000">
      <w:pPr>
        <w:rPr>
          <w:lang w:val="it-IT"/>
        </w:rPr>
      </w:pPr>
      <w:r w:rsidRPr="009632F7">
        <w:rPr>
          <w:lang w:val="it-IT"/>
        </w:rPr>
        <w:t>De Lucia Brolli M.A., Pisa 2016c, Considerazioni conclusive, in De Lucia Brolli 2016a, III, 63-67.</w:t>
      </w:r>
    </w:p>
    <w:p w14:paraId="44711202" w14:textId="77777777" w:rsidR="00710AA0" w:rsidRPr="009632F7" w:rsidRDefault="00000000">
      <w:pPr>
        <w:rPr>
          <w:lang w:val="it-IT"/>
        </w:rPr>
      </w:pPr>
      <w:r w:rsidRPr="009632F7">
        <w:rPr>
          <w:lang w:val="it-IT"/>
        </w:rPr>
        <w:t xml:space="preserve">De Lucia Brolli M.A., Riti e cerimonie per le dee nel santuario di Monte Li Santi-Le Rote a </w:t>
      </w:r>
      <w:proofErr w:type="spellStart"/>
      <w:r w:rsidRPr="009632F7">
        <w:rPr>
          <w:lang w:val="it-IT"/>
        </w:rPr>
        <w:t>Narce</w:t>
      </w:r>
      <w:proofErr w:type="spellEnd"/>
      <w:r w:rsidRPr="009632F7">
        <w:rPr>
          <w:lang w:val="it-IT"/>
        </w:rPr>
        <w:t>, Pisa 2018.</w:t>
      </w:r>
    </w:p>
    <w:p w14:paraId="40CCA088" w14:textId="77777777" w:rsidR="00710AA0" w:rsidRPr="009632F7" w:rsidRDefault="00000000">
      <w:pPr>
        <w:rPr>
          <w:lang w:val="it-IT"/>
        </w:rPr>
      </w:pPr>
      <w:r w:rsidRPr="009632F7">
        <w:rPr>
          <w:lang w:val="it-IT"/>
        </w:rPr>
        <w:lastRenderedPageBreak/>
        <w:t>De Miro E., 2000, Agrigento. I santuari urbani. L’area sacra tra il tempio di Zeus e Porta V, Rome.</w:t>
      </w:r>
    </w:p>
    <w:p w14:paraId="05375807" w14:textId="77777777" w:rsidR="00710AA0" w:rsidRPr="009632F7" w:rsidRDefault="00000000">
      <w:pPr>
        <w:rPr>
          <w:lang w:val="it-IT"/>
        </w:rPr>
      </w:pPr>
      <w:r w:rsidRPr="009632F7">
        <w:rPr>
          <w:lang w:val="it-IT"/>
        </w:rPr>
        <w:t xml:space="preserve">De Miro E., 2008, </w:t>
      </w:r>
      <w:proofErr w:type="spellStart"/>
      <w:r w:rsidRPr="009632F7">
        <w:rPr>
          <w:lang w:val="it-IT"/>
        </w:rPr>
        <w:t>Thesmophoria</w:t>
      </w:r>
      <w:proofErr w:type="spellEnd"/>
      <w:r w:rsidRPr="009632F7">
        <w:rPr>
          <w:lang w:val="it-IT"/>
        </w:rPr>
        <w:t xml:space="preserve"> di Sicilia, in C.A. Di Stefano (ed.), Demetra. La divinità, i santuari, il culto, la leggenda. Atti del 1. congresso internazionale, Enna, 1-4 luglio 2004, Pisa and Rome, 47-92.</w:t>
      </w:r>
    </w:p>
    <w:p w14:paraId="3738B71F" w14:textId="77777777" w:rsidR="00710AA0" w:rsidRPr="009632F7" w:rsidRDefault="00000000">
      <w:pPr>
        <w:rPr>
          <w:lang w:val="it-IT"/>
        </w:rPr>
      </w:pPr>
      <w:r w:rsidRPr="009632F7">
        <w:rPr>
          <w:lang w:val="it-IT"/>
        </w:rPr>
        <w:t xml:space="preserve">De Stefano F., 2014, Il repertorio iconografico del santuario di s. Biagio alla </w:t>
      </w:r>
      <w:proofErr w:type="spellStart"/>
      <w:r w:rsidRPr="009632F7">
        <w:rPr>
          <w:lang w:val="it-IT"/>
        </w:rPr>
        <w:t>Venella</w:t>
      </w:r>
      <w:proofErr w:type="spellEnd"/>
      <w:r w:rsidRPr="009632F7">
        <w:rPr>
          <w:lang w:val="it-IT"/>
        </w:rPr>
        <w:t xml:space="preserve"> (Metaponto) all’alba della colonia, «</w:t>
      </w:r>
      <w:proofErr w:type="spellStart"/>
      <w:r w:rsidRPr="009632F7">
        <w:rPr>
          <w:lang w:val="it-IT"/>
        </w:rPr>
        <w:t>Antesteria</w:t>
      </w:r>
      <w:proofErr w:type="spellEnd"/>
      <w:r w:rsidRPr="009632F7">
        <w:rPr>
          <w:lang w:val="it-IT"/>
        </w:rPr>
        <w:t>» 3, 157-169.</w:t>
      </w:r>
    </w:p>
    <w:p w14:paraId="15D5EB0B" w14:textId="77777777" w:rsidR="00710AA0" w:rsidRPr="009632F7" w:rsidRDefault="00000000">
      <w:pPr>
        <w:rPr>
          <w:lang w:val="it-IT"/>
        </w:rPr>
      </w:pPr>
      <w:r w:rsidRPr="009632F7">
        <w:rPr>
          <w:lang w:val="it-IT"/>
        </w:rPr>
        <w:t xml:space="preserve">De la </w:t>
      </w:r>
      <w:proofErr w:type="spellStart"/>
      <w:r w:rsidRPr="009632F7">
        <w:rPr>
          <w:lang w:val="it-IT"/>
        </w:rPr>
        <w:t>Genière</w:t>
      </w:r>
      <w:proofErr w:type="spellEnd"/>
      <w:r w:rsidRPr="009632F7">
        <w:rPr>
          <w:lang w:val="it-IT"/>
        </w:rPr>
        <w:t xml:space="preserve"> J, 1976-1977, Una divinità femminile sull’acropoli di </w:t>
      </w:r>
      <w:proofErr w:type="gramStart"/>
      <w:r w:rsidRPr="009632F7">
        <w:rPr>
          <w:lang w:val="it-IT"/>
        </w:rPr>
        <w:t>Segesta?,</w:t>
      </w:r>
      <w:proofErr w:type="gramEnd"/>
      <w:r w:rsidRPr="009632F7">
        <w:rPr>
          <w:lang w:val="it-IT"/>
        </w:rPr>
        <w:t xml:space="preserve"> «</w:t>
      </w:r>
      <w:proofErr w:type="spellStart"/>
      <w:r w:rsidRPr="009632F7">
        <w:rPr>
          <w:lang w:val="it-IT"/>
        </w:rPr>
        <w:t>Kokalos</w:t>
      </w:r>
      <w:proofErr w:type="spellEnd"/>
      <w:r w:rsidRPr="009632F7">
        <w:rPr>
          <w:lang w:val="it-IT"/>
        </w:rPr>
        <w:t>» 22-23, 680-96.</w:t>
      </w:r>
    </w:p>
    <w:p w14:paraId="4AA6C31C" w14:textId="77777777" w:rsidR="00710AA0" w:rsidRPr="009632F7" w:rsidRDefault="00000000">
      <w:pPr>
        <w:rPr>
          <w:lang w:val="fr-FR"/>
        </w:rPr>
      </w:pPr>
      <w:r w:rsidRPr="009632F7">
        <w:rPr>
          <w:lang w:val="fr-FR"/>
        </w:rPr>
        <w:t xml:space="preserve">De la </w:t>
      </w:r>
      <w:proofErr w:type="spellStart"/>
      <w:r w:rsidRPr="009632F7">
        <w:rPr>
          <w:lang w:val="fr-FR"/>
        </w:rPr>
        <w:t>Genière</w:t>
      </w:r>
      <w:proofErr w:type="spellEnd"/>
      <w:r w:rsidRPr="009632F7">
        <w:rPr>
          <w:lang w:val="fr-FR"/>
        </w:rPr>
        <w:t xml:space="preserve"> J., 1997, Premiers résultats des nouvelles fouilles de l’</w:t>
      </w:r>
      <w:proofErr w:type="spellStart"/>
      <w:r w:rsidRPr="009632F7">
        <w:rPr>
          <w:lang w:val="fr-FR"/>
        </w:rPr>
        <w:t>Héraion</w:t>
      </w:r>
      <w:proofErr w:type="spellEnd"/>
      <w:r w:rsidRPr="009632F7">
        <w:rPr>
          <w:lang w:val="fr-FR"/>
        </w:rPr>
        <w:t xml:space="preserve"> de Foce </w:t>
      </w:r>
      <w:proofErr w:type="spellStart"/>
      <w:r w:rsidRPr="009632F7">
        <w:rPr>
          <w:lang w:val="fr-FR"/>
        </w:rPr>
        <w:t>del</w:t>
      </w:r>
      <w:proofErr w:type="spellEnd"/>
      <w:r w:rsidRPr="009632F7">
        <w:rPr>
          <w:lang w:val="fr-FR"/>
        </w:rPr>
        <w:t xml:space="preserve"> </w:t>
      </w:r>
      <w:proofErr w:type="spellStart"/>
      <w:r w:rsidRPr="009632F7">
        <w:rPr>
          <w:lang w:val="fr-FR"/>
        </w:rPr>
        <w:t>Sele</w:t>
      </w:r>
      <w:proofErr w:type="spellEnd"/>
      <w:r w:rsidRPr="009632F7">
        <w:rPr>
          <w:lang w:val="fr-FR"/>
        </w:rPr>
        <w:t xml:space="preserve">, in </w:t>
      </w:r>
      <w:proofErr w:type="gramStart"/>
      <w:r w:rsidRPr="009632F7">
        <w:rPr>
          <w:lang w:val="fr-FR"/>
        </w:rPr>
        <w:t>Héra:</w:t>
      </w:r>
      <w:proofErr w:type="gramEnd"/>
      <w:r w:rsidRPr="009632F7">
        <w:rPr>
          <w:lang w:val="fr-FR"/>
        </w:rPr>
        <w:t xml:space="preserve"> images, espaces, cultes. Actes du Colloque international du Centre de recherches archéologiques de l’Université de Lille 3. </w:t>
      </w:r>
      <w:proofErr w:type="gramStart"/>
      <w:r w:rsidRPr="009632F7">
        <w:rPr>
          <w:lang w:val="fr-FR"/>
        </w:rPr>
        <w:t>et</w:t>
      </w:r>
      <w:proofErr w:type="gramEnd"/>
      <w:r w:rsidRPr="009632F7">
        <w:rPr>
          <w:lang w:val="fr-FR"/>
        </w:rPr>
        <w:t xml:space="preserve"> de l’Association P.R.A.C. Lille, 29-30 novembre 1993, 173-179.</w:t>
      </w:r>
    </w:p>
    <w:p w14:paraId="7A97F943" w14:textId="77777777" w:rsidR="00710AA0" w:rsidRPr="009632F7" w:rsidRDefault="00000000">
      <w:pPr>
        <w:rPr>
          <w:lang w:val="it-IT"/>
        </w:rPr>
      </w:pPr>
      <w:r w:rsidRPr="009632F7">
        <w:rPr>
          <w:lang w:val="it-IT"/>
        </w:rPr>
        <w:t>Della Seta A., 1918, Museo di Villa Giulia, Rome.</w:t>
      </w:r>
    </w:p>
    <w:p w14:paraId="3342755A" w14:textId="3AC0C264" w:rsidR="00710AA0" w:rsidRPr="009632F7" w:rsidRDefault="00000000">
      <w:pPr>
        <w:rPr>
          <w:lang w:val="it-IT"/>
        </w:rPr>
      </w:pPr>
      <w:r w:rsidRPr="009632F7">
        <w:rPr>
          <w:lang w:val="it-IT"/>
        </w:rPr>
        <w:t xml:space="preserve">Della Torre O. and S. </w:t>
      </w:r>
      <w:proofErr w:type="spellStart"/>
      <w:r w:rsidRPr="009632F7">
        <w:rPr>
          <w:lang w:val="it-IT"/>
        </w:rPr>
        <w:t>Ciaghi</w:t>
      </w:r>
      <w:proofErr w:type="spellEnd"/>
      <w:r w:rsidRPr="009632F7">
        <w:rPr>
          <w:lang w:val="it-IT"/>
        </w:rPr>
        <w:t>, 1980, Terrecotte figurate ed architettoniche del Museo Nazionale di Napoli, I. Terrecotte figurate da Capua,</w:t>
      </w:r>
      <w:r w:rsidR="004E1C7F">
        <w:rPr>
          <w:lang w:val="it-IT"/>
        </w:rPr>
        <w:t xml:space="preserve"> Napoli</w:t>
      </w:r>
      <w:r w:rsidRPr="009632F7">
        <w:rPr>
          <w:lang w:val="it-IT"/>
        </w:rPr>
        <w:t>.</w:t>
      </w:r>
    </w:p>
    <w:p w14:paraId="179CDAD5" w14:textId="4A1A7D76" w:rsidR="00710AA0" w:rsidRPr="009632F7" w:rsidRDefault="00000000">
      <w:pPr>
        <w:rPr>
          <w:lang w:val="fr-FR"/>
        </w:rPr>
      </w:pPr>
      <w:proofErr w:type="spellStart"/>
      <w:r w:rsidRPr="009632F7">
        <w:rPr>
          <w:lang w:val="fr-FR"/>
        </w:rPr>
        <w:t>Dewailly</w:t>
      </w:r>
      <w:proofErr w:type="spellEnd"/>
      <w:r w:rsidRPr="009632F7">
        <w:rPr>
          <w:lang w:val="fr-FR"/>
        </w:rPr>
        <w:t xml:space="preserve"> M., 1997, L’</w:t>
      </w:r>
      <w:proofErr w:type="spellStart"/>
      <w:r w:rsidRPr="009632F7">
        <w:rPr>
          <w:lang w:val="fr-FR"/>
        </w:rPr>
        <w:t>Héraion</w:t>
      </w:r>
      <w:proofErr w:type="spellEnd"/>
      <w:r w:rsidRPr="009632F7">
        <w:rPr>
          <w:lang w:val="fr-FR"/>
        </w:rPr>
        <w:t xml:space="preserve"> de Foce </w:t>
      </w:r>
      <w:proofErr w:type="spellStart"/>
      <w:r w:rsidRPr="009632F7">
        <w:rPr>
          <w:lang w:val="fr-FR"/>
        </w:rPr>
        <w:t>del</w:t>
      </w:r>
      <w:proofErr w:type="spellEnd"/>
      <w:r w:rsidRPr="009632F7">
        <w:rPr>
          <w:lang w:val="fr-FR"/>
        </w:rPr>
        <w:t xml:space="preserve"> </w:t>
      </w:r>
      <w:proofErr w:type="spellStart"/>
      <w:r w:rsidRPr="009632F7">
        <w:rPr>
          <w:lang w:val="fr-FR"/>
        </w:rPr>
        <w:t>Sele</w:t>
      </w:r>
      <w:proofErr w:type="spellEnd"/>
      <w:r w:rsidRPr="009632F7">
        <w:rPr>
          <w:lang w:val="fr-FR"/>
        </w:rPr>
        <w:t xml:space="preserve"> : quelques aspects du culte d’Héra à l’époque hellénistique d’après les terres cuites, in </w:t>
      </w:r>
      <w:proofErr w:type="gramStart"/>
      <w:r w:rsidRPr="009632F7">
        <w:rPr>
          <w:lang w:val="fr-FR"/>
        </w:rPr>
        <w:t>Héra:</w:t>
      </w:r>
      <w:proofErr w:type="gramEnd"/>
      <w:r w:rsidRPr="009632F7">
        <w:rPr>
          <w:lang w:val="fr-FR"/>
        </w:rPr>
        <w:t xml:space="preserve"> images, espaces, cultes. Actes du Colloque international du Centre de recherches archéologiques de l’Université de Lille 3. </w:t>
      </w:r>
      <w:proofErr w:type="gramStart"/>
      <w:r w:rsidRPr="009632F7">
        <w:rPr>
          <w:lang w:val="fr-FR"/>
        </w:rPr>
        <w:t>et</w:t>
      </w:r>
      <w:proofErr w:type="gramEnd"/>
      <w:r w:rsidRPr="009632F7">
        <w:rPr>
          <w:lang w:val="fr-FR"/>
        </w:rPr>
        <w:t xml:space="preserve"> de l’Association P.R.A.C. Lille, 29-30 novembre 1993</w:t>
      </w:r>
      <w:r w:rsidR="004E1C7F">
        <w:rPr>
          <w:lang w:val="fr-FR"/>
        </w:rPr>
        <w:t>.</w:t>
      </w:r>
    </w:p>
    <w:p w14:paraId="7783EEBF" w14:textId="0441A160" w:rsidR="00710AA0" w:rsidRPr="009632F7" w:rsidRDefault="00000000">
      <w:pPr>
        <w:rPr>
          <w:lang w:val="fr-FR"/>
        </w:rPr>
      </w:pPr>
      <w:proofErr w:type="spellStart"/>
      <w:r w:rsidRPr="009632F7">
        <w:rPr>
          <w:lang w:val="fr-FR"/>
        </w:rPr>
        <w:t>Dewailly</w:t>
      </w:r>
      <w:proofErr w:type="spellEnd"/>
      <w:r w:rsidRPr="009632F7">
        <w:rPr>
          <w:lang w:val="fr-FR"/>
        </w:rPr>
        <w:t xml:space="preserve"> M.,1992, Les statuettes aux parures du sanctuaire de la </w:t>
      </w:r>
      <w:proofErr w:type="spellStart"/>
      <w:r w:rsidRPr="009632F7">
        <w:rPr>
          <w:lang w:val="fr-FR"/>
        </w:rPr>
        <w:t>Malophoros</w:t>
      </w:r>
      <w:proofErr w:type="spellEnd"/>
      <w:r w:rsidRPr="009632F7">
        <w:rPr>
          <w:lang w:val="fr-FR"/>
        </w:rPr>
        <w:t xml:space="preserve"> à Sélinonte,</w:t>
      </w:r>
      <w:r w:rsidR="004E1C7F" w:rsidRPr="004E1C7F">
        <w:rPr>
          <w:lang w:val="fr-FR"/>
        </w:rPr>
        <w:t xml:space="preserve"> </w:t>
      </w:r>
      <w:r w:rsidR="004E1C7F" w:rsidRPr="004E1C7F">
        <w:rPr>
          <w:lang w:val="fr-FR"/>
        </w:rPr>
        <w:t>Napoli</w:t>
      </w:r>
      <w:r w:rsidRPr="009632F7">
        <w:rPr>
          <w:lang w:val="fr-FR"/>
        </w:rPr>
        <w:t>.</w:t>
      </w:r>
    </w:p>
    <w:p w14:paraId="1B6B1FA2" w14:textId="77777777" w:rsidR="00710AA0" w:rsidRPr="009632F7" w:rsidRDefault="00000000">
      <w:pPr>
        <w:rPr>
          <w:lang w:val="it-IT"/>
        </w:rPr>
      </w:pPr>
      <w:r w:rsidRPr="009632F7">
        <w:rPr>
          <w:lang w:val="it-IT"/>
        </w:rPr>
        <w:t>Di Mario F. 2007, Ardea, la terra dei Rutuli, tra mito e archeologia. Alle radici della romanità: nuovi dati dai recenti scavi archeologici Soprintendenza per i beni archeologici del Lazio, Rome.</w:t>
      </w:r>
    </w:p>
    <w:p w14:paraId="77A94245" w14:textId="77777777" w:rsidR="00710AA0" w:rsidRDefault="00000000">
      <w:r>
        <w:t>Doepner D., 2020, Grosse Statuetten in Medma (Kalabrien). Zur Produktion und sakralen Verwendung von Terrakotten aus dem Calderazzo-depot, Wiesbaden.</w:t>
      </w:r>
    </w:p>
    <w:p w14:paraId="336048A7" w14:textId="77777777" w:rsidR="00710AA0" w:rsidRPr="009632F7" w:rsidRDefault="00000000">
      <w:pPr>
        <w:rPr>
          <w:lang w:val="fr-FR"/>
        </w:rPr>
      </w:pPr>
      <w:proofErr w:type="spellStart"/>
      <w:r w:rsidRPr="009632F7">
        <w:rPr>
          <w:lang w:val="fr-FR"/>
        </w:rPr>
        <w:t>Ducaté-Paarmann</w:t>
      </w:r>
      <w:proofErr w:type="spellEnd"/>
      <w:r w:rsidRPr="009632F7">
        <w:rPr>
          <w:lang w:val="fr-FR"/>
        </w:rPr>
        <w:t xml:space="preserve"> S., 2003a, Images de la femme à l’enfant. Offrandes et cultes dans les sanctuaires d’Italie centrale et méridionale (Sicile, Grande Grèce, Campanie, Étrurie, Latium</w:t>
      </w:r>
      <w:proofErr w:type="gramStart"/>
      <w:r w:rsidRPr="009632F7">
        <w:rPr>
          <w:lang w:val="fr-FR"/>
        </w:rPr>
        <w:t>):</w:t>
      </w:r>
      <w:proofErr w:type="gramEnd"/>
      <w:r w:rsidRPr="009632F7">
        <w:rPr>
          <w:lang w:val="fr-FR"/>
        </w:rPr>
        <w:t xml:space="preserve"> fin du VIIe siècle - fin du IIe siècle avant J.-C., Thèse de Doctorat, Paris 7 </w:t>
      </w:r>
      <w:proofErr w:type="spellStart"/>
      <w:r w:rsidRPr="009632F7">
        <w:rPr>
          <w:lang w:val="fr-FR"/>
        </w:rPr>
        <w:t>voll</w:t>
      </w:r>
      <w:proofErr w:type="spellEnd"/>
      <w:r w:rsidRPr="009632F7">
        <w:rPr>
          <w:lang w:val="fr-FR"/>
        </w:rPr>
        <w:t>.</w:t>
      </w:r>
    </w:p>
    <w:p w14:paraId="0FD0049D" w14:textId="77777777" w:rsidR="00710AA0" w:rsidRPr="009632F7" w:rsidRDefault="00000000">
      <w:pPr>
        <w:rPr>
          <w:lang w:val="fr-FR"/>
        </w:rPr>
      </w:pPr>
      <w:proofErr w:type="spellStart"/>
      <w:r w:rsidRPr="009632F7">
        <w:rPr>
          <w:lang w:val="fr-FR"/>
        </w:rPr>
        <w:t>Ducaté-Paarmann</w:t>
      </w:r>
      <w:proofErr w:type="spellEnd"/>
      <w:r w:rsidRPr="009632F7">
        <w:rPr>
          <w:lang w:val="fr-FR"/>
        </w:rPr>
        <w:t xml:space="preserve"> S., 2003b, Deux femmes à l’enfant. Etude d’une classe d’offrandes étrusco-latiales en terre cuit, « </w:t>
      </w:r>
      <w:proofErr w:type="gramStart"/>
      <w:r w:rsidRPr="009632F7">
        <w:rPr>
          <w:lang w:val="fr-FR"/>
        </w:rPr>
        <w:t>MEFRA»</w:t>
      </w:r>
      <w:proofErr w:type="gramEnd"/>
      <w:r w:rsidRPr="009632F7">
        <w:rPr>
          <w:lang w:val="fr-FR"/>
        </w:rPr>
        <w:t xml:space="preserve"> 115, 837-865.</w:t>
      </w:r>
    </w:p>
    <w:p w14:paraId="3A4DBBA0" w14:textId="77777777" w:rsidR="00710AA0" w:rsidRPr="009632F7" w:rsidRDefault="00000000">
      <w:pPr>
        <w:rPr>
          <w:lang w:val="it-IT"/>
        </w:rPr>
      </w:pPr>
      <w:r w:rsidRPr="009632F7">
        <w:rPr>
          <w:lang w:val="it-IT"/>
        </w:rPr>
        <w:t>D’Alessio M.T., 2001, Materiali votivi dal foro triangolare di Pompei, Rome.</w:t>
      </w:r>
    </w:p>
    <w:p w14:paraId="5323B2A1" w14:textId="77777777" w:rsidR="00710AA0" w:rsidRPr="009632F7" w:rsidRDefault="00000000">
      <w:pPr>
        <w:rPr>
          <w:lang w:val="it-IT"/>
        </w:rPr>
      </w:pPr>
      <w:r w:rsidRPr="009632F7">
        <w:rPr>
          <w:lang w:val="it-IT"/>
        </w:rPr>
        <w:t>D’Alessio M.T., 2009, I culti a Pompei, Rome.</w:t>
      </w:r>
    </w:p>
    <w:p w14:paraId="1B88AB99" w14:textId="77777777" w:rsidR="00710AA0" w:rsidRPr="009632F7" w:rsidRDefault="00000000">
      <w:pPr>
        <w:rPr>
          <w:lang w:val="it-IT"/>
        </w:rPr>
      </w:pPr>
      <w:r w:rsidRPr="009632F7">
        <w:rPr>
          <w:lang w:val="it-IT"/>
        </w:rPr>
        <w:lastRenderedPageBreak/>
        <w:t>D’Andria F. (ed.), 1990, Archeologia dei Messapi. Catalogo della mostra, Lecce, Museo provinciale Sigismondo Castromediano, 7 ottobre 1990 - 7 gennaio 1991, Bari.</w:t>
      </w:r>
    </w:p>
    <w:p w14:paraId="652BCFA4" w14:textId="77777777" w:rsidR="00710AA0" w:rsidRPr="009632F7" w:rsidRDefault="00000000">
      <w:pPr>
        <w:rPr>
          <w:lang w:val="it-IT"/>
        </w:rPr>
      </w:pPr>
      <w:r w:rsidRPr="009632F7">
        <w:rPr>
          <w:lang w:val="it-IT"/>
        </w:rPr>
        <w:t>D’</w:t>
      </w:r>
      <w:proofErr w:type="spellStart"/>
      <w:r w:rsidRPr="009632F7">
        <w:rPr>
          <w:lang w:val="it-IT"/>
        </w:rPr>
        <w:t>Anisi</w:t>
      </w:r>
      <w:proofErr w:type="spellEnd"/>
      <w:r w:rsidRPr="009632F7">
        <w:rPr>
          <w:lang w:val="it-IT"/>
        </w:rPr>
        <w:t xml:space="preserve"> M.C., 2001, Mefite e l’anonima dea del santuario di Torre di Satriano, in Osanna M. and M.L. Nava (</w:t>
      </w:r>
      <w:proofErr w:type="spellStart"/>
      <w:r w:rsidRPr="009632F7">
        <w:rPr>
          <w:lang w:val="it-IT"/>
        </w:rPr>
        <w:t>eds</w:t>
      </w:r>
      <w:proofErr w:type="spellEnd"/>
      <w:r w:rsidRPr="009632F7">
        <w:rPr>
          <w:lang w:val="it-IT"/>
        </w:rPr>
        <w:t>.), Rituali per una dea lucana. Il santuario di torre di Satriano, Potenza, 131-134.</w:t>
      </w:r>
    </w:p>
    <w:p w14:paraId="5CC9B638" w14:textId="77777777" w:rsidR="00710AA0" w:rsidRPr="009632F7" w:rsidRDefault="00000000">
      <w:pPr>
        <w:rPr>
          <w:lang w:val="it-IT"/>
        </w:rPr>
      </w:pPr>
      <w:r w:rsidRPr="009632F7">
        <w:rPr>
          <w:lang w:val="it-IT"/>
        </w:rPr>
        <w:t>D’Ercole M.C., 1990, La stipe votiva del Belvedere a Lucera, Rome.</w:t>
      </w:r>
    </w:p>
    <w:p w14:paraId="416074E9" w14:textId="77777777" w:rsidR="00710AA0" w:rsidRPr="009632F7" w:rsidRDefault="00000000">
      <w:pPr>
        <w:rPr>
          <w:lang w:val="it-IT"/>
        </w:rPr>
      </w:pPr>
      <w:r w:rsidRPr="009632F7">
        <w:rPr>
          <w:lang w:val="it-IT"/>
        </w:rPr>
        <w:t xml:space="preserve">D’Urso M.T.,1997, Il tempio della Dea Marica alla foce del Garigliano, Minturno.  </w:t>
      </w:r>
    </w:p>
    <w:p w14:paraId="2C71DE12" w14:textId="77777777" w:rsidR="00710AA0" w:rsidRPr="009632F7" w:rsidRDefault="00000000">
      <w:pPr>
        <w:rPr>
          <w:lang w:val="it-IT"/>
        </w:rPr>
      </w:pPr>
      <w:r w:rsidRPr="009632F7">
        <w:rPr>
          <w:lang w:val="it-IT"/>
        </w:rPr>
        <w:t>Enea nel Lazio, 1981, Enea nel Lazio. Archeologia e mito. Roma, 22 settembre-31 dicembre 1981, Campidoglio, Palazzo dei Conservatori, Roma.</w:t>
      </w:r>
    </w:p>
    <w:p w14:paraId="276120B2" w14:textId="77777777" w:rsidR="00710AA0" w:rsidRPr="009632F7" w:rsidRDefault="00000000">
      <w:pPr>
        <w:rPr>
          <w:lang w:val="it-IT"/>
        </w:rPr>
      </w:pPr>
      <w:r w:rsidRPr="009632F7">
        <w:rPr>
          <w:lang w:val="it-IT"/>
        </w:rPr>
        <w:t>Falchi I., 1887, Vetulonia – Nuovi scavi della necropoli di Vetulonia, descritti dall’Ispettore cav. I. Falchi, «</w:t>
      </w:r>
      <w:proofErr w:type="spellStart"/>
      <w:r w:rsidRPr="009632F7">
        <w:rPr>
          <w:lang w:val="it-IT"/>
        </w:rPr>
        <w:t>NSc</w:t>
      </w:r>
      <w:proofErr w:type="spellEnd"/>
      <w:r w:rsidRPr="009632F7">
        <w:rPr>
          <w:lang w:val="it-IT"/>
        </w:rPr>
        <w:t>», 472- 531.</w:t>
      </w:r>
    </w:p>
    <w:p w14:paraId="55CC19D6" w14:textId="77777777" w:rsidR="00710AA0" w:rsidRDefault="00000000">
      <w:pPr>
        <w:rPr>
          <w:lang w:val="it-IT"/>
        </w:rPr>
      </w:pPr>
      <w:r w:rsidRPr="009632F7">
        <w:rPr>
          <w:lang w:val="it-IT"/>
        </w:rPr>
        <w:t xml:space="preserve">Fanara G., 1984, Frammento di </w:t>
      </w:r>
      <w:proofErr w:type="spellStart"/>
      <w:r w:rsidRPr="009632F7">
        <w:rPr>
          <w:lang w:val="it-IT"/>
        </w:rPr>
        <w:t>kourotrophos</w:t>
      </w:r>
      <w:proofErr w:type="spellEnd"/>
      <w:r w:rsidRPr="009632F7">
        <w:rPr>
          <w:lang w:val="it-IT"/>
        </w:rPr>
        <w:t xml:space="preserve"> da Selinunte, «</w:t>
      </w:r>
      <w:proofErr w:type="spellStart"/>
      <w:r w:rsidRPr="009632F7">
        <w:rPr>
          <w:lang w:val="it-IT"/>
        </w:rPr>
        <w:t>SicA</w:t>
      </w:r>
      <w:proofErr w:type="spellEnd"/>
      <w:r w:rsidRPr="009632F7">
        <w:rPr>
          <w:lang w:val="it-IT"/>
        </w:rPr>
        <w:t>» 17, 59-60.</w:t>
      </w:r>
    </w:p>
    <w:p w14:paraId="79D99ED7" w14:textId="65524DF8" w:rsidR="004E5C28" w:rsidRPr="009632F7" w:rsidRDefault="004E5C28">
      <w:pPr>
        <w:rPr>
          <w:lang w:val="it-IT"/>
        </w:rPr>
      </w:pPr>
      <w:r w:rsidRPr="009632F7">
        <w:rPr>
          <w:lang w:val="it-IT"/>
        </w:rPr>
        <w:t xml:space="preserve">Fanara G. and M. </w:t>
      </w:r>
      <w:proofErr w:type="spellStart"/>
      <w:r w:rsidRPr="009632F7">
        <w:rPr>
          <w:lang w:val="it-IT"/>
        </w:rPr>
        <w:t>Dewailly</w:t>
      </w:r>
      <w:proofErr w:type="spellEnd"/>
      <w:r w:rsidRPr="009632F7">
        <w:rPr>
          <w:lang w:val="it-IT"/>
        </w:rPr>
        <w:t>, 1986, Edificio “Triolo Nord”. Lo scavo, «</w:t>
      </w:r>
      <w:proofErr w:type="spellStart"/>
      <w:r w:rsidRPr="009632F7">
        <w:rPr>
          <w:lang w:val="it-IT"/>
        </w:rPr>
        <w:t>SicA</w:t>
      </w:r>
      <w:proofErr w:type="spellEnd"/>
      <w:r w:rsidRPr="009632F7">
        <w:rPr>
          <w:lang w:val="it-IT"/>
        </w:rPr>
        <w:t>» 19, 25-40.</w:t>
      </w:r>
    </w:p>
    <w:p w14:paraId="12080FA5" w14:textId="77777777" w:rsidR="00710AA0" w:rsidRDefault="00000000">
      <w:r>
        <w:t>Ferruzza M.L., 2016, Ancient terracottas from South Italy and Sicily in the J. Paul Getty Museum, Los Angeles.</w:t>
      </w:r>
    </w:p>
    <w:p w14:paraId="5A4CEBCE" w14:textId="77777777" w:rsidR="00710AA0" w:rsidRPr="009632F7" w:rsidRDefault="00000000">
      <w:pPr>
        <w:rPr>
          <w:lang w:val="it-IT"/>
        </w:rPr>
      </w:pPr>
      <w:r w:rsidRPr="009632F7">
        <w:rPr>
          <w:lang w:val="it-IT"/>
        </w:rPr>
        <w:t>Feruglio A.E., 1999, Materiali da Colle Arsiccio, in G. Baronti, 1999, I cardini della vita. Percorsi di protezione della gravidanza, del parto e della prima infanzia. Corciano, Chiesa di San Francesco, 7-22 agosto 1999. Catalogo, Corciano, 112-117.</w:t>
      </w:r>
    </w:p>
    <w:p w14:paraId="53FF26E2" w14:textId="77777777" w:rsidR="00710AA0" w:rsidRPr="009632F7" w:rsidRDefault="00000000">
      <w:pPr>
        <w:rPr>
          <w:lang w:val="it-IT"/>
        </w:rPr>
      </w:pPr>
      <w:r w:rsidRPr="009632F7">
        <w:rPr>
          <w:lang w:val="it-IT"/>
        </w:rPr>
        <w:t xml:space="preserve">Fiorini L., 2005, </w:t>
      </w:r>
      <w:proofErr w:type="spellStart"/>
      <w:r w:rsidRPr="009632F7">
        <w:rPr>
          <w:lang w:val="it-IT"/>
        </w:rPr>
        <w:t>Gravisca</w:t>
      </w:r>
      <w:proofErr w:type="spellEnd"/>
      <w:r w:rsidRPr="009632F7">
        <w:rPr>
          <w:lang w:val="it-IT"/>
        </w:rPr>
        <w:t>. Scavi nel Santuario Greco. I,1. Topografia generale e storia del santuario. Analisi dei contesti e delle stratigrafie, Bari.</w:t>
      </w:r>
    </w:p>
    <w:p w14:paraId="7E839F43" w14:textId="77777777" w:rsidR="00710AA0" w:rsidRPr="009632F7" w:rsidRDefault="00000000">
      <w:pPr>
        <w:rPr>
          <w:lang w:val="it-IT"/>
        </w:rPr>
      </w:pPr>
      <w:r w:rsidRPr="009632F7">
        <w:rPr>
          <w:lang w:val="it-IT"/>
        </w:rPr>
        <w:t xml:space="preserve">Fischer-Hansen T., 1992, Campania, South </w:t>
      </w:r>
      <w:proofErr w:type="spellStart"/>
      <w:r w:rsidRPr="009632F7">
        <w:rPr>
          <w:lang w:val="it-IT"/>
        </w:rPr>
        <w:t>Italy</w:t>
      </w:r>
      <w:proofErr w:type="spellEnd"/>
      <w:r w:rsidRPr="009632F7">
        <w:rPr>
          <w:lang w:val="it-IT"/>
        </w:rPr>
        <w:t xml:space="preserve"> and </w:t>
      </w:r>
      <w:proofErr w:type="spellStart"/>
      <w:r w:rsidRPr="009632F7">
        <w:rPr>
          <w:lang w:val="it-IT"/>
        </w:rPr>
        <w:t>Sicily</w:t>
      </w:r>
      <w:proofErr w:type="spellEnd"/>
      <w:r w:rsidRPr="009632F7">
        <w:rPr>
          <w:lang w:val="it-IT"/>
        </w:rPr>
        <w:t xml:space="preserve">. </w:t>
      </w:r>
      <w:proofErr w:type="spellStart"/>
      <w:r w:rsidRPr="009632F7">
        <w:rPr>
          <w:lang w:val="it-IT"/>
        </w:rPr>
        <w:t>Catalogue</w:t>
      </w:r>
      <w:proofErr w:type="spellEnd"/>
      <w:r w:rsidRPr="009632F7">
        <w:rPr>
          <w:lang w:val="it-IT"/>
        </w:rPr>
        <w:t xml:space="preserve">. </w:t>
      </w:r>
      <w:proofErr w:type="spellStart"/>
      <w:r w:rsidRPr="009632F7">
        <w:rPr>
          <w:lang w:val="it-IT"/>
        </w:rPr>
        <w:t>Ny</w:t>
      </w:r>
      <w:proofErr w:type="spellEnd"/>
      <w:r w:rsidRPr="009632F7">
        <w:rPr>
          <w:lang w:val="it-IT"/>
        </w:rPr>
        <w:t xml:space="preserve"> Carlsberg Glyptotek, </w:t>
      </w:r>
      <w:proofErr w:type="spellStart"/>
      <w:r w:rsidRPr="009632F7">
        <w:rPr>
          <w:lang w:val="it-IT"/>
        </w:rPr>
        <w:t>Copenhagen</w:t>
      </w:r>
      <w:proofErr w:type="spellEnd"/>
      <w:r w:rsidRPr="009632F7">
        <w:rPr>
          <w:lang w:val="it-IT"/>
        </w:rPr>
        <w:t xml:space="preserve">. </w:t>
      </w:r>
    </w:p>
    <w:p w14:paraId="1A81D483" w14:textId="77777777" w:rsidR="00710AA0" w:rsidRPr="009632F7" w:rsidRDefault="00000000">
      <w:pPr>
        <w:rPr>
          <w:lang w:val="it-IT"/>
        </w:rPr>
      </w:pPr>
      <w:r w:rsidRPr="009632F7">
        <w:rPr>
          <w:lang w:val="it-IT"/>
        </w:rPr>
        <w:t xml:space="preserve">Fortunelli S., 2007, </w:t>
      </w:r>
      <w:proofErr w:type="spellStart"/>
      <w:r w:rsidRPr="009632F7">
        <w:rPr>
          <w:lang w:val="it-IT"/>
        </w:rPr>
        <w:t>Gravisca</w:t>
      </w:r>
      <w:proofErr w:type="spellEnd"/>
      <w:r w:rsidRPr="009632F7">
        <w:rPr>
          <w:lang w:val="it-IT"/>
        </w:rPr>
        <w:t>. Scavi nel Santuario Greco. I,2. Il deposito votivo del santuario settentrionale, Bari.</w:t>
      </w:r>
    </w:p>
    <w:p w14:paraId="01C27325" w14:textId="77777777" w:rsidR="00710AA0" w:rsidRPr="009632F7" w:rsidRDefault="00000000">
      <w:pPr>
        <w:rPr>
          <w:lang w:val="fr-FR"/>
        </w:rPr>
      </w:pPr>
      <w:proofErr w:type="spellStart"/>
      <w:r w:rsidRPr="009632F7">
        <w:rPr>
          <w:lang w:val="fr-FR"/>
        </w:rPr>
        <w:t>Fridh-Haneson</w:t>
      </w:r>
      <w:proofErr w:type="spellEnd"/>
      <w:r w:rsidRPr="009632F7">
        <w:rPr>
          <w:lang w:val="fr-FR"/>
        </w:rPr>
        <w:t xml:space="preserve"> B.M., 1983, Le manteau symbolique, Lund.</w:t>
      </w:r>
    </w:p>
    <w:p w14:paraId="1BC805D8" w14:textId="77777777" w:rsidR="00710AA0" w:rsidRPr="009632F7" w:rsidRDefault="00000000">
      <w:pPr>
        <w:rPr>
          <w:lang w:val="it-IT"/>
        </w:rPr>
      </w:pPr>
      <w:proofErr w:type="spellStart"/>
      <w:r w:rsidRPr="009632F7">
        <w:rPr>
          <w:lang w:val="it-IT"/>
        </w:rPr>
        <w:t>Gabrici</w:t>
      </w:r>
      <w:proofErr w:type="spellEnd"/>
      <w:r w:rsidRPr="009632F7">
        <w:rPr>
          <w:lang w:val="it-IT"/>
        </w:rPr>
        <w:t xml:space="preserve"> E., 1910, Necropoli di età ellenistica a Teano dei Sidicini, «</w:t>
      </w:r>
      <w:proofErr w:type="spellStart"/>
      <w:r w:rsidRPr="009632F7">
        <w:rPr>
          <w:lang w:val="it-IT"/>
        </w:rPr>
        <w:t>MonAnt</w:t>
      </w:r>
      <w:proofErr w:type="spellEnd"/>
      <w:r w:rsidRPr="009632F7">
        <w:rPr>
          <w:lang w:val="it-IT"/>
        </w:rPr>
        <w:t>» XX, 5-152.</w:t>
      </w:r>
    </w:p>
    <w:p w14:paraId="6394FA2C" w14:textId="77777777" w:rsidR="00710AA0" w:rsidRPr="009632F7" w:rsidRDefault="00000000">
      <w:pPr>
        <w:rPr>
          <w:lang w:val="it-IT"/>
        </w:rPr>
      </w:pPr>
      <w:proofErr w:type="spellStart"/>
      <w:r w:rsidRPr="009632F7">
        <w:rPr>
          <w:lang w:val="it-IT"/>
        </w:rPr>
        <w:t>Gabrici</w:t>
      </w:r>
      <w:proofErr w:type="spellEnd"/>
      <w:r w:rsidRPr="009632F7">
        <w:rPr>
          <w:lang w:val="it-IT"/>
        </w:rPr>
        <w:t xml:space="preserve"> E., 1913, Cuma, «</w:t>
      </w:r>
      <w:proofErr w:type="spellStart"/>
      <w:r w:rsidRPr="009632F7">
        <w:rPr>
          <w:lang w:val="it-IT"/>
        </w:rPr>
        <w:t>MonAnt</w:t>
      </w:r>
      <w:proofErr w:type="spellEnd"/>
      <w:r w:rsidRPr="009632F7">
        <w:rPr>
          <w:lang w:val="it-IT"/>
        </w:rPr>
        <w:t>» 22.</w:t>
      </w:r>
    </w:p>
    <w:p w14:paraId="654E5E7F" w14:textId="77777777" w:rsidR="00710AA0" w:rsidRPr="009632F7" w:rsidRDefault="00000000">
      <w:pPr>
        <w:rPr>
          <w:lang w:val="it-IT"/>
        </w:rPr>
      </w:pPr>
      <w:proofErr w:type="spellStart"/>
      <w:r w:rsidRPr="009632F7">
        <w:rPr>
          <w:lang w:val="it-IT"/>
        </w:rPr>
        <w:t>Gabrici</w:t>
      </w:r>
      <w:proofErr w:type="spellEnd"/>
      <w:r w:rsidRPr="009632F7">
        <w:rPr>
          <w:lang w:val="it-IT"/>
        </w:rPr>
        <w:t xml:space="preserve"> E., 1927, Il santuario della </w:t>
      </w:r>
      <w:proofErr w:type="spellStart"/>
      <w:r w:rsidRPr="009632F7">
        <w:rPr>
          <w:lang w:val="it-IT"/>
        </w:rPr>
        <w:t>Malophoros</w:t>
      </w:r>
      <w:proofErr w:type="spellEnd"/>
      <w:r w:rsidRPr="009632F7">
        <w:rPr>
          <w:lang w:val="it-IT"/>
        </w:rPr>
        <w:t xml:space="preserve"> a </w:t>
      </w:r>
      <w:proofErr w:type="spellStart"/>
      <w:r w:rsidRPr="009632F7">
        <w:rPr>
          <w:lang w:val="it-IT"/>
        </w:rPr>
        <w:t>Selinununte</w:t>
      </w:r>
      <w:proofErr w:type="spellEnd"/>
      <w:r w:rsidRPr="009632F7">
        <w:rPr>
          <w:lang w:val="it-IT"/>
        </w:rPr>
        <w:t>, «</w:t>
      </w:r>
      <w:proofErr w:type="spellStart"/>
      <w:r w:rsidRPr="009632F7">
        <w:rPr>
          <w:lang w:val="it-IT"/>
        </w:rPr>
        <w:t>MonAnt</w:t>
      </w:r>
      <w:proofErr w:type="spellEnd"/>
      <w:r w:rsidRPr="009632F7">
        <w:rPr>
          <w:lang w:val="it-IT"/>
        </w:rPr>
        <w:t>» 32.</w:t>
      </w:r>
    </w:p>
    <w:p w14:paraId="0A8C194A" w14:textId="77777777" w:rsidR="00710AA0" w:rsidRPr="009632F7" w:rsidRDefault="00000000">
      <w:pPr>
        <w:rPr>
          <w:lang w:val="it-IT"/>
        </w:rPr>
      </w:pPr>
      <w:r w:rsidRPr="009632F7">
        <w:rPr>
          <w:lang w:val="it-IT"/>
        </w:rPr>
        <w:t xml:space="preserve">Galante G. and Zitelli M.C., 2013, Il museo civico archeologico </w:t>
      </w:r>
      <w:proofErr w:type="spellStart"/>
      <w:r w:rsidRPr="009632F7">
        <w:rPr>
          <w:lang w:val="it-IT"/>
        </w:rPr>
        <w:t>Lavinium</w:t>
      </w:r>
      <w:proofErr w:type="spellEnd"/>
      <w:r w:rsidRPr="009632F7">
        <w:rPr>
          <w:lang w:val="it-IT"/>
        </w:rPr>
        <w:t>, Roma.</w:t>
      </w:r>
    </w:p>
    <w:p w14:paraId="3BB2D59E" w14:textId="77777777" w:rsidR="00710AA0" w:rsidRPr="009632F7" w:rsidRDefault="00000000">
      <w:pPr>
        <w:rPr>
          <w:lang w:val="it-IT"/>
        </w:rPr>
      </w:pPr>
      <w:r w:rsidRPr="009632F7">
        <w:rPr>
          <w:lang w:val="it-IT"/>
        </w:rPr>
        <w:t>Galioto G., 2011, Offerte votive e aspetti cultuali, in Battiloro and Osanna 2011, 139-156.</w:t>
      </w:r>
    </w:p>
    <w:p w14:paraId="56B9EEE8" w14:textId="77777777" w:rsidR="00710AA0" w:rsidRPr="009632F7" w:rsidRDefault="00000000">
      <w:pPr>
        <w:rPr>
          <w:lang w:val="it-IT"/>
        </w:rPr>
      </w:pPr>
      <w:r w:rsidRPr="009632F7">
        <w:rPr>
          <w:lang w:val="it-IT"/>
        </w:rPr>
        <w:lastRenderedPageBreak/>
        <w:t xml:space="preserve">Gandolfi D., 1995, Note sulle statuette fittili del Civico Museo </w:t>
      </w:r>
      <w:proofErr w:type="gramStart"/>
      <w:r w:rsidRPr="009632F7">
        <w:rPr>
          <w:lang w:val="it-IT"/>
        </w:rPr>
        <w:t>Archeologico</w:t>
      </w:r>
      <w:proofErr w:type="gramEnd"/>
      <w:r w:rsidRPr="009632F7">
        <w:rPr>
          <w:lang w:val="it-IT"/>
        </w:rPr>
        <w:t xml:space="preserve"> “Girolamo Rossi” di Ventimiglia, in G. Cavalieri Manasse and E. Roffia (</w:t>
      </w:r>
      <w:proofErr w:type="spellStart"/>
      <w:r w:rsidRPr="009632F7">
        <w:rPr>
          <w:lang w:val="it-IT"/>
        </w:rPr>
        <w:t>eds</w:t>
      </w:r>
      <w:proofErr w:type="spellEnd"/>
      <w:r w:rsidRPr="009632F7">
        <w:rPr>
          <w:lang w:val="it-IT"/>
        </w:rPr>
        <w:t>.), Splendida Civitas Nostra. Studi in onore di Antonio Frova, Roma, 371-381.</w:t>
      </w:r>
    </w:p>
    <w:p w14:paraId="360F1253" w14:textId="77777777" w:rsidR="00710AA0" w:rsidRPr="009632F7" w:rsidRDefault="00000000">
      <w:pPr>
        <w:rPr>
          <w:lang w:val="it-IT"/>
        </w:rPr>
      </w:pPr>
      <w:r w:rsidRPr="009632F7">
        <w:rPr>
          <w:lang w:val="it-IT"/>
        </w:rPr>
        <w:t xml:space="preserve">Garofano Venosta F., Ex voto anatomici nella Capua </w:t>
      </w:r>
      <w:proofErr w:type="spellStart"/>
      <w:proofErr w:type="gramStart"/>
      <w:r w:rsidRPr="009632F7">
        <w:rPr>
          <w:lang w:val="it-IT"/>
        </w:rPr>
        <w:t>pre</w:t>
      </w:r>
      <w:proofErr w:type="spellEnd"/>
      <w:r w:rsidRPr="009632F7">
        <w:rPr>
          <w:lang w:val="it-IT"/>
        </w:rPr>
        <w:t xml:space="preserve"> romana</w:t>
      </w:r>
      <w:proofErr w:type="gramEnd"/>
      <w:r w:rsidRPr="009632F7">
        <w:rPr>
          <w:lang w:val="it-IT"/>
        </w:rPr>
        <w:t>, Caserta 1969.</w:t>
      </w:r>
    </w:p>
    <w:p w14:paraId="7B3EBE09" w14:textId="77777777" w:rsidR="00710AA0" w:rsidRPr="009632F7" w:rsidRDefault="00000000">
      <w:pPr>
        <w:rPr>
          <w:lang w:val="it-IT"/>
        </w:rPr>
      </w:pPr>
      <w:proofErr w:type="spellStart"/>
      <w:r w:rsidRPr="009632F7">
        <w:rPr>
          <w:lang w:val="it-IT"/>
        </w:rPr>
        <w:t>Garrucci</w:t>
      </w:r>
      <w:proofErr w:type="spellEnd"/>
      <w:r w:rsidRPr="009632F7">
        <w:rPr>
          <w:lang w:val="it-IT"/>
        </w:rPr>
        <w:t xml:space="preserve"> R., 1864, Scavi di </w:t>
      </w:r>
      <w:proofErr w:type="spellStart"/>
      <w:r w:rsidRPr="009632F7">
        <w:rPr>
          <w:lang w:val="it-IT"/>
        </w:rPr>
        <w:t>Praeneste</w:t>
      </w:r>
      <w:proofErr w:type="spellEnd"/>
      <w:r w:rsidRPr="009632F7">
        <w:rPr>
          <w:lang w:val="it-IT"/>
        </w:rPr>
        <w:t>, in Dissertazioni Archeologiche di Vario argomento, II, Rome.</w:t>
      </w:r>
    </w:p>
    <w:p w14:paraId="310D4ED7" w14:textId="77777777" w:rsidR="00710AA0" w:rsidRPr="009632F7" w:rsidRDefault="00000000">
      <w:pPr>
        <w:rPr>
          <w:lang w:val="it-IT"/>
        </w:rPr>
      </w:pPr>
      <w:r w:rsidRPr="009632F7">
        <w:rPr>
          <w:lang w:val="it-IT"/>
        </w:rPr>
        <w:t>Gatti Lo Guzzo L., 1978, Il deposito votivo dall’Esquilino detto di Minerva medica, Firenze.</w:t>
      </w:r>
    </w:p>
    <w:p w14:paraId="6696536A" w14:textId="77777777" w:rsidR="00710AA0" w:rsidRPr="009632F7" w:rsidRDefault="00000000">
      <w:pPr>
        <w:rPr>
          <w:lang w:val="it-IT"/>
        </w:rPr>
      </w:pPr>
      <w:r w:rsidRPr="009632F7">
        <w:rPr>
          <w:lang w:val="it-IT"/>
        </w:rPr>
        <w:t>Gentili M.D., 1989-1990, Ipotesi sulla divinità e il culto del tempio “del Manganello” a Cerveteri, «Scienze dell’Antichità» 3-4, 719-728.</w:t>
      </w:r>
    </w:p>
    <w:p w14:paraId="300AE406" w14:textId="77777777" w:rsidR="00710AA0" w:rsidRPr="009632F7" w:rsidRDefault="00000000">
      <w:pPr>
        <w:rPr>
          <w:lang w:val="it-IT"/>
        </w:rPr>
      </w:pPr>
      <w:r w:rsidRPr="009632F7">
        <w:rPr>
          <w:lang w:val="it-IT"/>
        </w:rPr>
        <w:t>Gentili M.D., 1990, Nuovi dati sui luoghi di culto nei Monti della Tolfa, in A. Maffei and F. Nastasi (</w:t>
      </w:r>
      <w:proofErr w:type="spellStart"/>
      <w:r w:rsidRPr="009632F7">
        <w:rPr>
          <w:lang w:val="it-IT"/>
        </w:rPr>
        <w:t>eds</w:t>
      </w:r>
      <w:proofErr w:type="spellEnd"/>
      <w:r w:rsidRPr="009632F7">
        <w:rPr>
          <w:lang w:val="it-IT"/>
        </w:rPr>
        <w:t xml:space="preserve">.), Caere e il suo territorio da Agylla a </w:t>
      </w:r>
      <w:proofErr w:type="spellStart"/>
      <w:r w:rsidRPr="009632F7">
        <w:rPr>
          <w:lang w:val="it-IT"/>
        </w:rPr>
        <w:t>Centumcellae</w:t>
      </w:r>
      <w:proofErr w:type="spellEnd"/>
      <w:r w:rsidRPr="009632F7">
        <w:rPr>
          <w:lang w:val="it-IT"/>
        </w:rPr>
        <w:t>, Rome, 285-296.</w:t>
      </w:r>
    </w:p>
    <w:p w14:paraId="2CDA7DD7" w14:textId="77777777" w:rsidR="00710AA0" w:rsidRDefault="00000000">
      <w:r>
        <w:t xml:space="preserve">Gerhard E., 1827, Antike Bildwerke (I. Centurie, Heft 1), München, Stuttgart, Tübingen. </w:t>
      </w:r>
    </w:p>
    <w:p w14:paraId="551A7BC5" w14:textId="77777777" w:rsidR="00710AA0" w:rsidRDefault="00000000">
      <w:r>
        <w:t xml:space="preserve">Gerhard E., 1837, Antike Bildwerke (I. Centurie, Heft 5), München, Stuttgart, Tübingen. </w:t>
      </w:r>
    </w:p>
    <w:p w14:paraId="740B0629" w14:textId="77777777" w:rsidR="00710AA0" w:rsidRPr="009632F7" w:rsidRDefault="00000000">
      <w:pPr>
        <w:rPr>
          <w:lang w:val="it-IT"/>
        </w:rPr>
      </w:pPr>
      <w:r w:rsidRPr="009632F7">
        <w:rPr>
          <w:lang w:val="it-IT"/>
        </w:rPr>
        <w:t>Giovanelli E., 2019, Le Madri in trono di Fondo Patturelli a Capua. Rapporti tra i piccoli fittili votivi, la coroplastica maggiore e le statue in tufo. Alcune considerazioni, «Acme» 2, 9-25.</w:t>
      </w:r>
    </w:p>
    <w:p w14:paraId="65F84BAD" w14:textId="77777777" w:rsidR="00710AA0" w:rsidRPr="009632F7" w:rsidRDefault="00000000">
      <w:pPr>
        <w:rPr>
          <w:lang w:val="it-IT"/>
        </w:rPr>
      </w:pPr>
      <w:proofErr w:type="spellStart"/>
      <w:r w:rsidRPr="009632F7">
        <w:rPr>
          <w:lang w:val="it-IT"/>
        </w:rPr>
        <w:t>Gnade</w:t>
      </w:r>
      <w:proofErr w:type="spellEnd"/>
      <w:r w:rsidRPr="009632F7">
        <w:rPr>
          <w:lang w:val="it-IT"/>
        </w:rPr>
        <w:t xml:space="preserve"> M. (ed.), 2007, </w:t>
      </w:r>
      <w:proofErr w:type="spellStart"/>
      <w:r w:rsidRPr="009632F7">
        <w:rPr>
          <w:lang w:val="it-IT"/>
        </w:rPr>
        <w:t>Satricum</w:t>
      </w:r>
      <w:proofErr w:type="spellEnd"/>
      <w:r w:rsidRPr="009632F7">
        <w:rPr>
          <w:lang w:val="it-IT"/>
        </w:rPr>
        <w:t>. Trenta anni di scavi olandesi. Catalogo della mostra Le Ferriere, Latina 26 ottobre 2007-29 febbraio 2008, Amsterdam.</w:t>
      </w:r>
    </w:p>
    <w:p w14:paraId="017C2490" w14:textId="77777777" w:rsidR="00710AA0" w:rsidRDefault="00000000">
      <w:r>
        <w:t>Gnade M., 2002, Satricum VI. Satricum in the post-archaic period, Leuven-Paris-Dudley.</w:t>
      </w:r>
    </w:p>
    <w:p w14:paraId="12934D55" w14:textId="77777777" w:rsidR="00710AA0" w:rsidRDefault="00000000">
      <w:r>
        <w:t>Gnade M., 2013, Satricum, in The Encyclopedia of Ancient History, 6060-6061. DOI: 10.1002/9781444338386.wbeah16133 (last access 20 April 2020.)</w:t>
      </w:r>
    </w:p>
    <w:p w14:paraId="380A5F04" w14:textId="77777777" w:rsidR="00710AA0" w:rsidRDefault="00000000">
      <w:r>
        <w:t>Gods and Men 1972: Gods and Men in the Allard Pierson Museum, Amsterdam.</w:t>
      </w:r>
    </w:p>
    <w:p w14:paraId="00EBF715" w14:textId="77777777" w:rsidR="00710AA0" w:rsidRDefault="00000000">
      <w:r>
        <w:t>Gosden C. and Y. Marshall, 1999, The Cultural Biography of Objects, «World Archaeology» 31(2), 169-178.</w:t>
      </w:r>
    </w:p>
    <w:p w14:paraId="77729B85" w14:textId="77777777" w:rsidR="00710AA0" w:rsidRPr="009632F7" w:rsidRDefault="00000000">
      <w:pPr>
        <w:rPr>
          <w:lang w:val="it-IT"/>
        </w:rPr>
      </w:pPr>
      <w:proofErr w:type="spellStart"/>
      <w:r w:rsidRPr="009632F7">
        <w:rPr>
          <w:lang w:val="it-IT"/>
        </w:rPr>
        <w:t>Graepler</w:t>
      </w:r>
      <w:proofErr w:type="spellEnd"/>
      <w:r w:rsidRPr="009632F7">
        <w:rPr>
          <w:lang w:val="it-IT"/>
        </w:rPr>
        <w:t xml:space="preserve"> D., 1994, La coroplastica funeraria, in E. Lippolis (ed.), I Greci in Occidente. Arte e artigianato in Magna Grecia, Napoli, 283-299.</w:t>
      </w:r>
    </w:p>
    <w:p w14:paraId="02C534AF" w14:textId="77777777" w:rsidR="00710AA0" w:rsidRPr="009632F7" w:rsidRDefault="00000000">
      <w:pPr>
        <w:rPr>
          <w:lang w:val="it-IT"/>
        </w:rPr>
      </w:pPr>
      <w:r w:rsidRPr="009632F7">
        <w:rPr>
          <w:lang w:val="it-IT"/>
        </w:rPr>
        <w:t xml:space="preserve">Grattarola A., 1994, Un inedito scavo di Paolo Orsi: la stipe votive di </w:t>
      </w:r>
      <w:proofErr w:type="spellStart"/>
      <w:r w:rsidRPr="009632F7">
        <w:rPr>
          <w:lang w:val="it-IT"/>
        </w:rPr>
        <w:t>Parapezza</w:t>
      </w:r>
      <w:proofErr w:type="spellEnd"/>
      <w:r w:rsidRPr="009632F7">
        <w:rPr>
          <w:lang w:val="it-IT"/>
        </w:rPr>
        <w:t xml:space="preserve"> a Locri, in «Prospettiva», 75-76, 55-64.</w:t>
      </w:r>
    </w:p>
    <w:p w14:paraId="6282C3DC" w14:textId="77777777" w:rsidR="00710AA0" w:rsidRPr="009632F7" w:rsidRDefault="00000000">
      <w:pPr>
        <w:rPr>
          <w:lang w:val="it-IT"/>
        </w:rPr>
      </w:pPr>
      <w:r w:rsidRPr="009632F7">
        <w:rPr>
          <w:lang w:val="it-IT"/>
        </w:rPr>
        <w:t>Greco E., 1988, Satriano. 1987-1988. Un biennio di ricerche archeologiche Potenza. Soprintendenza archeologica della Basilicata, Potenza.</w:t>
      </w:r>
    </w:p>
    <w:p w14:paraId="4DA0C828" w14:textId="77777777" w:rsidR="00710AA0" w:rsidRPr="009632F7" w:rsidRDefault="00000000">
      <w:pPr>
        <w:rPr>
          <w:lang w:val="it-IT"/>
        </w:rPr>
      </w:pPr>
      <w:r w:rsidRPr="009632F7">
        <w:rPr>
          <w:lang w:val="it-IT"/>
        </w:rPr>
        <w:t>Greco G., 1981, L’evidenza archeologica nel Lagonegrese, Matera.</w:t>
      </w:r>
    </w:p>
    <w:p w14:paraId="2C2B9354" w14:textId="3F8CA94A" w:rsidR="00710AA0" w:rsidRDefault="00000000">
      <w:pPr>
        <w:rPr>
          <w:lang w:val="it-IT"/>
        </w:rPr>
      </w:pPr>
      <w:r w:rsidRPr="009632F7">
        <w:rPr>
          <w:lang w:val="it-IT"/>
        </w:rPr>
        <w:lastRenderedPageBreak/>
        <w:t xml:space="preserve">Greco G., 1990, Coroplastica, in G. Greco and A. </w:t>
      </w:r>
      <w:proofErr w:type="spellStart"/>
      <w:r w:rsidRPr="009632F7">
        <w:rPr>
          <w:lang w:val="it-IT"/>
        </w:rPr>
        <w:t>P</w:t>
      </w:r>
      <w:r w:rsidR="00AA4228">
        <w:rPr>
          <w:lang w:val="it-IT"/>
        </w:rPr>
        <w:t>o</w:t>
      </w:r>
      <w:r w:rsidRPr="009632F7">
        <w:rPr>
          <w:lang w:val="it-IT"/>
        </w:rPr>
        <w:t>ntr</w:t>
      </w:r>
      <w:r w:rsidR="00AA4228">
        <w:rPr>
          <w:lang w:val="it-IT"/>
        </w:rPr>
        <w:t>a</w:t>
      </w:r>
      <w:r w:rsidRPr="009632F7">
        <w:rPr>
          <w:lang w:val="it-IT"/>
        </w:rPr>
        <w:t>ndolfo</w:t>
      </w:r>
      <w:proofErr w:type="spellEnd"/>
      <w:r w:rsidRPr="009632F7">
        <w:rPr>
          <w:lang w:val="it-IT"/>
        </w:rPr>
        <w:t xml:space="preserve"> (</w:t>
      </w:r>
      <w:proofErr w:type="spellStart"/>
      <w:r w:rsidRPr="009632F7">
        <w:rPr>
          <w:lang w:val="it-IT"/>
        </w:rPr>
        <w:t>eds</w:t>
      </w:r>
      <w:proofErr w:type="spellEnd"/>
      <w:r w:rsidRPr="009632F7">
        <w:rPr>
          <w:lang w:val="it-IT"/>
        </w:rPr>
        <w:t xml:space="preserve">.), Fratte. Un insediamento etrusco-campano, Modena.  </w:t>
      </w:r>
    </w:p>
    <w:p w14:paraId="1B898B36" w14:textId="6B87BC69" w:rsidR="008B4BF4" w:rsidRPr="008B4BF4" w:rsidRDefault="008B4BF4">
      <w:r w:rsidRPr="008B4BF4">
        <w:t>Griffiths Pedley J., 1990, Paestum. Greeks and Romans in Southern Italy, London.</w:t>
      </w:r>
    </w:p>
    <w:p w14:paraId="1EBFCD77" w14:textId="77777777" w:rsidR="00710AA0" w:rsidRPr="009632F7" w:rsidRDefault="00000000">
      <w:pPr>
        <w:rPr>
          <w:lang w:val="it-IT"/>
        </w:rPr>
      </w:pPr>
      <w:r w:rsidRPr="009632F7">
        <w:rPr>
          <w:lang w:val="it-IT"/>
        </w:rPr>
        <w:t xml:space="preserve">Grillo E., 2014, Medma – Rosarno. L’area sacra in località </w:t>
      </w:r>
      <w:proofErr w:type="spellStart"/>
      <w:r w:rsidRPr="009632F7">
        <w:rPr>
          <w:lang w:val="it-IT"/>
        </w:rPr>
        <w:t>Calderazzo</w:t>
      </w:r>
      <w:proofErr w:type="spellEnd"/>
      <w:r w:rsidRPr="009632F7">
        <w:rPr>
          <w:lang w:val="it-IT"/>
        </w:rPr>
        <w:t>. Scavi 2014, in M.T. Iannelli and C. Sabbione (</w:t>
      </w:r>
      <w:proofErr w:type="spellStart"/>
      <w:r w:rsidRPr="009632F7">
        <w:rPr>
          <w:lang w:val="it-IT"/>
        </w:rPr>
        <w:t>eds</w:t>
      </w:r>
      <w:proofErr w:type="spellEnd"/>
      <w:r w:rsidRPr="009632F7">
        <w:rPr>
          <w:lang w:val="it-IT"/>
        </w:rPr>
        <w:t>.), Le spose e gli eroi-oggetti votivi in bronzo dai santuari e dalle necropoli calabresi, Vibo Valentia, 83-88.</w:t>
      </w:r>
    </w:p>
    <w:p w14:paraId="3F3A20CD" w14:textId="77777777" w:rsidR="00710AA0" w:rsidRPr="009632F7" w:rsidRDefault="00000000">
      <w:pPr>
        <w:rPr>
          <w:lang w:val="it-IT"/>
        </w:rPr>
      </w:pPr>
      <w:r w:rsidRPr="009632F7">
        <w:rPr>
          <w:lang w:val="it-IT"/>
        </w:rPr>
        <w:t>Guarducci M., 1985, Due pezzi insigni del Museo Nazionale Romano. Il Trono Ludovisi l’Acrolito Ludovisi, «Bollettino d’Arte», LXX, 1-20.</w:t>
      </w:r>
    </w:p>
    <w:p w14:paraId="340938C2" w14:textId="77777777" w:rsidR="00710AA0" w:rsidRDefault="00000000">
      <w:proofErr w:type="spellStart"/>
      <w:r w:rsidRPr="009632F7">
        <w:rPr>
          <w:lang w:val="it-IT"/>
        </w:rPr>
        <w:t>Göransson</w:t>
      </w:r>
      <w:proofErr w:type="spellEnd"/>
      <w:r w:rsidRPr="009632F7">
        <w:rPr>
          <w:lang w:val="it-IT"/>
        </w:rPr>
        <w:t xml:space="preserve"> K., 2021, Francavilla di Sicilia: a </w:t>
      </w:r>
      <w:proofErr w:type="spellStart"/>
      <w:r w:rsidRPr="009632F7">
        <w:rPr>
          <w:lang w:val="it-IT"/>
        </w:rPr>
        <w:t>Greek</w:t>
      </w:r>
      <w:proofErr w:type="spellEnd"/>
      <w:r w:rsidRPr="009632F7">
        <w:rPr>
          <w:lang w:val="it-IT"/>
        </w:rPr>
        <w:t xml:space="preserve"> </w:t>
      </w:r>
      <w:proofErr w:type="spellStart"/>
      <w:r w:rsidRPr="009632F7">
        <w:rPr>
          <w:lang w:val="it-IT"/>
        </w:rPr>
        <w:t>settlement</w:t>
      </w:r>
      <w:proofErr w:type="spellEnd"/>
      <w:r w:rsidRPr="009632F7">
        <w:rPr>
          <w:lang w:val="it-IT"/>
        </w:rPr>
        <w:t xml:space="preserve"> in the hinterland of Naxos, in C. Prescott et al. </w:t>
      </w:r>
      <w:r>
        <w:t>(eds.), Trinacria, an island outside time. International archaeology in Sicily, Oxford and Philadelphia, 13-17.</w:t>
      </w:r>
    </w:p>
    <w:p w14:paraId="60D32D9C" w14:textId="77777777" w:rsidR="00710AA0" w:rsidRDefault="00000000">
      <w:r>
        <w:t>Hadzisteliou Price T., 1969, “To the Groves of Persephoneia…”. A Group of “Medma” Figurines, «AK» 12, 51-55.</w:t>
      </w:r>
    </w:p>
    <w:p w14:paraId="2089B049" w14:textId="77777777" w:rsidR="00710AA0" w:rsidRDefault="00000000">
      <w:r>
        <w:t xml:space="preserve">Hadzisteliou Price T., 1971, Double and Multiple Representations in Greek art And Religious Thought, </w:t>
      </w:r>
    </w:p>
    <w:p w14:paraId="5D3CA899" w14:textId="77777777" w:rsidR="00710AA0" w:rsidRDefault="00000000">
      <w:r>
        <w:t>Hadzisteliou Price T., 1978, Kourotrophos. Cult and Representations of the Greek Nursing Deities, Leiden.</w:t>
      </w:r>
    </w:p>
    <w:p w14:paraId="52EAF5C4" w14:textId="1975F256" w:rsidR="00380F9E" w:rsidRPr="00380F9E" w:rsidRDefault="00380F9E">
      <w:pPr>
        <w:rPr>
          <w:lang w:val="it-IT"/>
        </w:rPr>
      </w:pPr>
      <w:proofErr w:type="spellStart"/>
      <w:r w:rsidRPr="00380F9E">
        <w:rPr>
          <w:lang w:val="it-IT"/>
        </w:rPr>
        <w:t>Helas</w:t>
      </w:r>
      <w:proofErr w:type="spellEnd"/>
      <w:r w:rsidRPr="00380F9E">
        <w:rPr>
          <w:lang w:val="it-IT"/>
        </w:rPr>
        <w:t xml:space="preserve"> S. and L. Adorno, 2019, Rituali religiosi presso le tombe degli antenati nell’agora di Selinunte (Sicilia), in Dialoghi sull’Archeologia della Magna Grecia e del Mediterraneo Atti del IV Convegno Internazionale di Studi 2019, Paestum, 141-154.</w:t>
      </w:r>
    </w:p>
    <w:p w14:paraId="7B1CEBBE" w14:textId="77777777" w:rsidR="00710AA0" w:rsidRDefault="00000000">
      <w:proofErr w:type="spellStart"/>
      <w:r>
        <w:t>Herdejürgen</w:t>
      </w:r>
      <w:proofErr w:type="spellEnd"/>
      <w:r>
        <w:t xml:space="preserve"> H., 1971, Die Tarentinischen Terrakotten des &amp;. bis Jahrhunderts v.Chr. </w:t>
      </w:r>
      <w:proofErr w:type="spellStart"/>
      <w:r>
        <w:t>im</w:t>
      </w:r>
      <w:proofErr w:type="spellEnd"/>
      <w:r>
        <w:t xml:space="preserve"> </w:t>
      </w:r>
      <w:proofErr w:type="spellStart"/>
      <w:r>
        <w:t>Antikenmuseum</w:t>
      </w:r>
      <w:proofErr w:type="spellEnd"/>
      <w:r>
        <w:t xml:space="preserve"> Basel, Basel.</w:t>
      </w:r>
    </w:p>
    <w:p w14:paraId="260D5A41" w14:textId="2C8E5121" w:rsidR="009632F7" w:rsidRPr="009632F7" w:rsidRDefault="009632F7">
      <w:pPr>
        <w:rPr>
          <w:lang w:val="fr-FR"/>
        </w:rPr>
      </w:pPr>
      <w:proofErr w:type="spellStart"/>
      <w:r w:rsidRPr="009632F7">
        <w:rPr>
          <w:lang w:val="fr-FR"/>
        </w:rPr>
        <w:t>Heurgon</w:t>
      </w:r>
      <w:proofErr w:type="spellEnd"/>
      <w:r w:rsidRPr="009632F7">
        <w:rPr>
          <w:lang w:val="fr-FR"/>
        </w:rPr>
        <w:t xml:space="preserve"> J., 1942, Recherches sur l’histoire, la religion et la civilisation de Capoue préromaine, des origines à la deuxième Guerre Punique, Paris.</w:t>
      </w:r>
    </w:p>
    <w:p w14:paraId="1F8CC306" w14:textId="77777777" w:rsidR="00710AA0" w:rsidRDefault="00000000">
      <w:r>
        <w:t>Higgins R.A., 1969, Catalogue of the Terracottas in the department of Greek and Roman Antiquities British Museum, London.</w:t>
      </w:r>
    </w:p>
    <w:p w14:paraId="76227F57" w14:textId="77777777" w:rsidR="00710AA0" w:rsidRPr="009632F7" w:rsidRDefault="00000000">
      <w:pPr>
        <w:rPr>
          <w:lang w:val="it-IT"/>
        </w:rPr>
      </w:pPr>
      <w:r w:rsidRPr="009632F7">
        <w:rPr>
          <w:lang w:val="it-IT"/>
        </w:rPr>
        <w:t>Iacobone C., 1988, Regio 2., 1. Le stipi votive di Taranto, scavi 1885-1934, Rome.</w:t>
      </w:r>
    </w:p>
    <w:p w14:paraId="247C155B" w14:textId="77777777" w:rsidR="00710AA0" w:rsidRPr="009632F7" w:rsidRDefault="00000000">
      <w:pPr>
        <w:rPr>
          <w:lang w:val="it-IT"/>
        </w:rPr>
      </w:pPr>
      <w:r w:rsidRPr="009632F7">
        <w:rPr>
          <w:lang w:val="it-IT"/>
        </w:rPr>
        <w:t xml:space="preserve">Iannelli M.T. et al., 2018, Medma – Rosarno. L’area sacra in località </w:t>
      </w:r>
      <w:proofErr w:type="spellStart"/>
      <w:r w:rsidRPr="009632F7">
        <w:rPr>
          <w:lang w:val="it-IT"/>
        </w:rPr>
        <w:t>Calderazzo</w:t>
      </w:r>
      <w:proofErr w:type="spellEnd"/>
      <w:r w:rsidRPr="009632F7">
        <w:rPr>
          <w:lang w:val="it-IT"/>
        </w:rPr>
        <w:t>. Scavi 2014, in E. Lippolis, V. Parisi and P. Vannicelli (</w:t>
      </w:r>
      <w:proofErr w:type="spellStart"/>
      <w:r w:rsidRPr="009632F7">
        <w:rPr>
          <w:lang w:val="it-IT"/>
        </w:rPr>
        <w:t>eds</w:t>
      </w:r>
      <w:proofErr w:type="spellEnd"/>
      <w:r w:rsidRPr="009632F7">
        <w:rPr>
          <w:lang w:val="it-IT"/>
        </w:rPr>
        <w:t>.), Il sacrificio. Forme rituali, linguaggi e strutture sociali - Atti dei Seminari di Storia e Archeologia greca II, Sapienza Università di Roma, Roma 27-29 maggio 2015, Scienze dell’Antichità 23/3, Rome, 389-400.</w:t>
      </w:r>
    </w:p>
    <w:p w14:paraId="474C1B80" w14:textId="77777777" w:rsidR="00710AA0" w:rsidRPr="009632F7" w:rsidRDefault="00000000">
      <w:pPr>
        <w:rPr>
          <w:lang w:val="it-IT"/>
        </w:rPr>
      </w:pPr>
      <w:r w:rsidRPr="009632F7">
        <w:rPr>
          <w:lang w:val="it-IT"/>
        </w:rPr>
        <w:t>Il Nilo a Pompei, 2016, Il Nilo a Pompei. Visioni d’Egitto nel mondo romano. Torino, Museo egizio, Modena,</w:t>
      </w:r>
    </w:p>
    <w:p w14:paraId="4DC7D65D" w14:textId="77777777" w:rsidR="00710AA0" w:rsidRPr="009632F7" w:rsidRDefault="00000000">
      <w:pPr>
        <w:rPr>
          <w:lang w:val="it-IT"/>
        </w:rPr>
      </w:pPr>
      <w:r w:rsidRPr="009632F7">
        <w:rPr>
          <w:lang w:val="it-IT"/>
        </w:rPr>
        <w:lastRenderedPageBreak/>
        <w:t xml:space="preserve">Izzo D., 1994, Nuove testimonianze sul culto di </w:t>
      </w:r>
      <w:proofErr w:type="spellStart"/>
      <w:r w:rsidRPr="009632F7">
        <w:rPr>
          <w:lang w:val="it-IT"/>
        </w:rPr>
        <w:t>Pupluna</w:t>
      </w:r>
      <w:proofErr w:type="spellEnd"/>
      <w:r w:rsidRPr="009632F7">
        <w:rPr>
          <w:lang w:val="it-IT"/>
        </w:rPr>
        <w:t xml:space="preserve"> da </w:t>
      </w:r>
      <w:proofErr w:type="spellStart"/>
      <w:r w:rsidRPr="009632F7">
        <w:rPr>
          <w:lang w:val="it-IT"/>
        </w:rPr>
        <w:t>Teanum</w:t>
      </w:r>
      <w:proofErr w:type="spellEnd"/>
      <w:r w:rsidRPr="009632F7">
        <w:rPr>
          <w:lang w:val="it-IT"/>
        </w:rPr>
        <w:t xml:space="preserve"> </w:t>
      </w:r>
      <w:proofErr w:type="spellStart"/>
      <w:r w:rsidRPr="009632F7">
        <w:rPr>
          <w:lang w:val="it-IT"/>
        </w:rPr>
        <w:t>Sidicinum</w:t>
      </w:r>
      <w:proofErr w:type="spellEnd"/>
      <w:r w:rsidRPr="009632F7">
        <w:rPr>
          <w:lang w:val="it-IT"/>
        </w:rPr>
        <w:t>, «Ostraka» 3, 277-284.</w:t>
      </w:r>
    </w:p>
    <w:p w14:paraId="067797F6" w14:textId="77777777" w:rsidR="00710AA0" w:rsidRPr="009632F7" w:rsidRDefault="00000000">
      <w:pPr>
        <w:rPr>
          <w:lang w:val="it-IT"/>
        </w:rPr>
      </w:pPr>
      <w:proofErr w:type="spellStart"/>
      <w:r w:rsidRPr="009632F7">
        <w:rPr>
          <w:lang w:val="it-IT"/>
        </w:rPr>
        <w:t>Johannowsky</w:t>
      </w:r>
      <w:proofErr w:type="spellEnd"/>
      <w:r w:rsidRPr="009632F7">
        <w:rPr>
          <w:lang w:val="it-IT"/>
        </w:rPr>
        <w:t xml:space="preserve"> W., 1963, Relazione preliminare sugli scavi di Teano, «Bollettino Archeologico» 48, 131-165.</w:t>
      </w:r>
    </w:p>
    <w:p w14:paraId="350D7A9B" w14:textId="77777777" w:rsidR="00710AA0" w:rsidRDefault="00000000">
      <w:r>
        <w:t xml:space="preserve">Jong in de </w:t>
      </w:r>
      <w:proofErr w:type="spellStart"/>
      <w:r>
        <w:t>Oudheid</w:t>
      </w:r>
      <w:proofErr w:type="spellEnd"/>
      <w:r>
        <w:t xml:space="preserve"> 2002, Jong in de Oudheid. Tentoonstelling Gallo-Romeins museum Tongeren van 4 mei 2002 tot 15 september 2002, Alkmaar.</w:t>
      </w:r>
    </w:p>
    <w:p w14:paraId="612555A9" w14:textId="77777777" w:rsidR="00710AA0" w:rsidRDefault="00000000">
      <w:r>
        <w:t>Koch H., 1907, Hellenistische Architekturstücke in Capua, «Römische Mitteilungen des Dt. Archäologischen Institutes» 22, 361-428.</w:t>
      </w:r>
    </w:p>
    <w:p w14:paraId="70542DED" w14:textId="77777777" w:rsidR="00710AA0" w:rsidRDefault="00000000">
      <w:r>
        <w:t>Kriseleit I., 1994, Bürgerwelten. Hellenistische Toniguren und Nachschöpfungen im 19. Jahrhundert. Ausstellung, Mainz.</w:t>
      </w:r>
    </w:p>
    <w:p w14:paraId="6872CEC3" w14:textId="77777777" w:rsidR="00710AA0" w:rsidRDefault="00000000">
      <w:r>
        <w:t>Kristeva J., 1987, In the Beginning Was Love: Psychoanalysis and Faith, New York.</w:t>
      </w:r>
    </w:p>
    <w:p w14:paraId="1772FDD0" w14:textId="77777777" w:rsidR="00710AA0" w:rsidRPr="009632F7" w:rsidRDefault="00000000">
      <w:pPr>
        <w:rPr>
          <w:lang w:val="it-IT"/>
        </w:rPr>
      </w:pPr>
      <w:proofErr w:type="spellStart"/>
      <w:r w:rsidRPr="009632F7">
        <w:rPr>
          <w:lang w:val="it-IT"/>
        </w:rPr>
        <w:t>Kron</w:t>
      </w:r>
      <w:proofErr w:type="spellEnd"/>
      <w:r w:rsidRPr="009632F7">
        <w:rPr>
          <w:lang w:val="it-IT"/>
        </w:rPr>
        <w:t xml:space="preserve"> U., 1992, </w:t>
      </w:r>
      <w:proofErr w:type="spellStart"/>
      <w:r w:rsidRPr="009632F7">
        <w:rPr>
          <w:lang w:val="it-IT"/>
        </w:rPr>
        <w:t>Frauenfeste</w:t>
      </w:r>
      <w:proofErr w:type="spellEnd"/>
      <w:r w:rsidRPr="009632F7">
        <w:rPr>
          <w:lang w:val="it-IT"/>
        </w:rPr>
        <w:t xml:space="preserve"> in </w:t>
      </w:r>
      <w:proofErr w:type="spellStart"/>
      <w:r w:rsidRPr="009632F7">
        <w:rPr>
          <w:lang w:val="it-IT"/>
        </w:rPr>
        <w:t>Demeterheiligtümern</w:t>
      </w:r>
      <w:proofErr w:type="spellEnd"/>
      <w:r w:rsidRPr="009632F7">
        <w:rPr>
          <w:lang w:val="it-IT"/>
        </w:rPr>
        <w:t xml:space="preserve">: </w:t>
      </w:r>
      <w:proofErr w:type="spellStart"/>
      <w:r w:rsidRPr="009632F7">
        <w:rPr>
          <w:lang w:val="it-IT"/>
        </w:rPr>
        <w:t>Das</w:t>
      </w:r>
      <w:proofErr w:type="spellEnd"/>
      <w:r w:rsidRPr="009632F7">
        <w:rPr>
          <w:lang w:val="it-IT"/>
        </w:rPr>
        <w:t xml:space="preserve"> </w:t>
      </w:r>
      <w:proofErr w:type="spellStart"/>
      <w:r w:rsidRPr="009632F7">
        <w:rPr>
          <w:lang w:val="it-IT"/>
        </w:rPr>
        <w:t>Thesmophorion</w:t>
      </w:r>
      <w:proofErr w:type="spellEnd"/>
      <w:r w:rsidRPr="009632F7">
        <w:rPr>
          <w:lang w:val="it-IT"/>
        </w:rPr>
        <w:t xml:space="preserve"> von </w:t>
      </w:r>
      <w:proofErr w:type="spellStart"/>
      <w:r w:rsidRPr="009632F7">
        <w:rPr>
          <w:lang w:val="it-IT"/>
        </w:rPr>
        <w:t>Bitalemi</w:t>
      </w:r>
      <w:proofErr w:type="spellEnd"/>
      <w:r w:rsidRPr="009632F7">
        <w:rPr>
          <w:lang w:val="it-IT"/>
        </w:rPr>
        <w:t>, «AA» 1992, 611-50.</w:t>
      </w:r>
    </w:p>
    <w:p w14:paraId="317FC86A" w14:textId="77777777" w:rsidR="00710AA0" w:rsidRDefault="00000000">
      <w:pPr>
        <w:rPr>
          <w:lang w:val="it-IT"/>
        </w:rPr>
      </w:pPr>
      <w:proofErr w:type="spellStart"/>
      <w:r w:rsidRPr="009632F7">
        <w:rPr>
          <w:lang w:val="it-IT"/>
        </w:rPr>
        <w:t>Lagona</w:t>
      </w:r>
      <w:proofErr w:type="spellEnd"/>
      <w:r w:rsidRPr="009632F7">
        <w:rPr>
          <w:lang w:val="it-IT"/>
        </w:rPr>
        <w:t xml:space="preserve"> S., 2003, Una </w:t>
      </w:r>
      <w:proofErr w:type="spellStart"/>
      <w:r w:rsidRPr="009632F7">
        <w:rPr>
          <w:lang w:val="it-IT"/>
        </w:rPr>
        <w:t>Kourotrophos</w:t>
      </w:r>
      <w:proofErr w:type="spellEnd"/>
      <w:r w:rsidRPr="009632F7">
        <w:rPr>
          <w:lang w:val="it-IT"/>
        </w:rPr>
        <w:t xml:space="preserve"> da Mozia, in G. Fiorentini, M. </w:t>
      </w:r>
      <w:proofErr w:type="spellStart"/>
      <w:r w:rsidRPr="009632F7">
        <w:rPr>
          <w:lang w:val="it-IT"/>
        </w:rPr>
        <w:t>Caltabianco</w:t>
      </w:r>
      <w:proofErr w:type="spellEnd"/>
      <w:r w:rsidRPr="009632F7">
        <w:rPr>
          <w:lang w:val="it-IT"/>
        </w:rPr>
        <w:t xml:space="preserve"> and A. Calderone (</w:t>
      </w:r>
      <w:proofErr w:type="spellStart"/>
      <w:r w:rsidRPr="009632F7">
        <w:rPr>
          <w:lang w:val="it-IT"/>
        </w:rPr>
        <w:t>eds</w:t>
      </w:r>
      <w:proofErr w:type="spellEnd"/>
      <w:r w:rsidRPr="009632F7">
        <w:rPr>
          <w:lang w:val="it-IT"/>
        </w:rPr>
        <w:t>.), Archeologia del Mediterraneo. Studi in onore di Ernesto De Miro, Rome, 435-437.</w:t>
      </w:r>
    </w:p>
    <w:p w14:paraId="7B46E13D" w14:textId="384769B6" w:rsidR="00B6749D" w:rsidRPr="00B6749D" w:rsidRDefault="00B6749D">
      <w:pPr>
        <w:rPr>
          <w:lang w:val="fr-FR"/>
        </w:rPr>
      </w:pPr>
      <w:proofErr w:type="spellStart"/>
      <w:r w:rsidRPr="00B6749D">
        <w:rPr>
          <w:lang w:val="fr-FR"/>
        </w:rPr>
        <w:t>Laumonier</w:t>
      </w:r>
      <w:proofErr w:type="spellEnd"/>
      <w:r w:rsidRPr="00B6749D">
        <w:rPr>
          <w:lang w:val="fr-FR"/>
        </w:rPr>
        <w:t xml:space="preserve"> A., 1921, Catalogue de Terres Cuites du Musée Archéologique de Madrid, Bordeaux.</w:t>
      </w:r>
    </w:p>
    <w:p w14:paraId="0E3858A9" w14:textId="77777777" w:rsidR="00710AA0" w:rsidRPr="009632F7" w:rsidRDefault="00000000">
      <w:pPr>
        <w:rPr>
          <w:lang w:val="it-IT"/>
        </w:rPr>
      </w:pPr>
      <w:r w:rsidRPr="009632F7">
        <w:rPr>
          <w:lang w:val="it-IT"/>
        </w:rPr>
        <w:t xml:space="preserve">Lejeune M., 1990, </w:t>
      </w:r>
      <w:proofErr w:type="spellStart"/>
      <w:r w:rsidRPr="009632F7">
        <w:rPr>
          <w:lang w:val="it-IT"/>
        </w:rPr>
        <w:t>Méfitis</w:t>
      </w:r>
      <w:proofErr w:type="spellEnd"/>
      <w:r w:rsidRPr="009632F7">
        <w:rPr>
          <w:lang w:val="it-IT"/>
        </w:rPr>
        <w:t xml:space="preserve"> d’</w:t>
      </w:r>
      <w:proofErr w:type="spellStart"/>
      <w:r w:rsidRPr="009632F7">
        <w:rPr>
          <w:lang w:val="it-IT"/>
        </w:rPr>
        <w:t>après</w:t>
      </w:r>
      <w:proofErr w:type="spellEnd"/>
      <w:r w:rsidRPr="009632F7">
        <w:rPr>
          <w:lang w:val="it-IT"/>
        </w:rPr>
        <w:t xml:space="preserve"> </w:t>
      </w:r>
      <w:proofErr w:type="spellStart"/>
      <w:r w:rsidRPr="009632F7">
        <w:rPr>
          <w:lang w:val="it-IT"/>
        </w:rPr>
        <w:t>les</w:t>
      </w:r>
      <w:proofErr w:type="spellEnd"/>
      <w:r w:rsidRPr="009632F7">
        <w:rPr>
          <w:lang w:val="it-IT"/>
        </w:rPr>
        <w:t xml:space="preserve"> </w:t>
      </w:r>
      <w:proofErr w:type="spellStart"/>
      <w:r w:rsidRPr="009632F7">
        <w:rPr>
          <w:lang w:val="it-IT"/>
        </w:rPr>
        <w:t>dédicaces</w:t>
      </w:r>
      <w:proofErr w:type="spellEnd"/>
      <w:r w:rsidRPr="009632F7">
        <w:rPr>
          <w:lang w:val="it-IT"/>
        </w:rPr>
        <w:t xml:space="preserve"> </w:t>
      </w:r>
      <w:proofErr w:type="spellStart"/>
      <w:r w:rsidRPr="009632F7">
        <w:rPr>
          <w:lang w:val="it-IT"/>
        </w:rPr>
        <w:t>lucaniennes</w:t>
      </w:r>
      <w:proofErr w:type="spellEnd"/>
      <w:r w:rsidRPr="009632F7">
        <w:rPr>
          <w:lang w:val="it-IT"/>
        </w:rPr>
        <w:t xml:space="preserve"> de Rossano di Vaglio, </w:t>
      </w:r>
      <w:proofErr w:type="spellStart"/>
      <w:r w:rsidRPr="009632F7">
        <w:rPr>
          <w:lang w:val="it-IT"/>
        </w:rPr>
        <w:t>Louvain</w:t>
      </w:r>
      <w:proofErr w:type="spellEnd"/>
      <w:r w:rsidRPr="009632F7">
        <w:rPr>
          <w:lang w:val="it-IT"/>
        </w:rPr>
        <w:t>-la-</w:t>
      </w:r>
      <w:proofErr w:type="spellStart"/>
      <w:r w:rsidRPr="009632F7">
        <w:rPr>
          <w:lang w:val="it-IT"/>
        </w:rPr>
        <w:t>Neuve</w:t>
      </w:r>
      <w:proofErr w:type="spellEnd"/>
      <w:r w:rsidRPr="009632F7">
        <w:rPr>
          <w:lang w:val="it-IT"/>
        </w:rPr>
        <w:t xml:space="preserve">. </w:t>
      </w:r>
    </w:p>
    <w:p w14:paraId="22AE102E" w14:textId="77777777" w:rsidR="00710AA0" w:rsidRPr="009632F7" w:rsidRDefault="00000000">
      <w:pPr>
        <w:rPr>
          <w:lang w:val="it-IT"/>
        </w:rPr>
      </w:pPr>
      <w:r w:rsidRPr="009632F7">
        <w:rPr>
          <w:lang w:val="it-IT"/>
        </w:rPr>
        <w:t xml:space="preserve">Levi A., 1926, Le terrecotte figurate del Museo di Napoli, Florence.  </w:t>
      </w:r>
    </w:p>
    <w:p w14:paraId="0AAF84D0" w14:textId="77777777" w:rsidR="00710AA0" w:rsidRPr="009632F7" w:rsidRDefault="00000000">
      <w:pPr>
        <w:rPr>
          <w:lang w:val="it-IT"/>
        </w:rPr>
      </w:pPr>
      <w:r w:rsidRPr="009632F7">
        <w:rPr>
          <w:lang w:val="it-IT"/>
        </w:rPr>
        <w:t xml:space="preserve">Libertini G., 1930, Museo Biscari, Milan. </w:t>
      </w:r>
    </w:p>
    <w:p w14:paraId="0A86D9B6" w14:textId="77777777" w:rsidR="00710AA0" w:rsidRPr="009632F7" w:rsidRDefault="00000000">
      <w:pPr>
        <w:rPr>
          <w:lang w:val="it-IT"/>
        </w:rPr>
      </w:pPr>
      <w:proofErr w:type="spellStart"/>
      <w:r w:rsidRPr="009632F7">
        <w:rPr>
          <w:lang w:val="it-IT"/>
        </w:rPr>
        <w:t>Liepmann</w:t>
      </w:r>
      <w:proofErr w:type="spellEnd"/>
      <w:r w:rsidRPr="009632F7">
        <w:rPr>
          <w:lang w:val="it-IT"/>
        </w:rPr>
        <w:t xml:space="preserve"> U., 1975, </w:t>
      </w:r>
      <w:proofErr w:type="spellStart"/>
      <w:r w:rsidRPr="009632F7">
        <w:rPr>
          <w:lang w:val="it-IT"/>
        </w:rPr>
        <w:t>Bildkataloge</w:t>
      </w:r>
      <w:proofErr w:type="spellEnd"/>
      <w:r w:rsidRPr="009632F7">
        <w:rPr>
          <w:lang w:val="it-IT"/>
        </w:rPr>
        <w:t xml:space="preserve"> </w:t>
      </w:r>
      <w:proofErr w:type="spellStart"/>
      <w:r w:rsidRPr="009632F7">
        <w:rPr>
          <w:lang w:val="it-IT"/>
        </w:rPr>
        <w:t>des</w:t>
      </w:r>
      <w:proofErr w:type="spellEnd"/>
      <w:r w:rsidRPr="009632F7">
        <w:rPr>
          <w:lang w:val="it-IT"/>
        </w:rPr>
        <w:t xml:space="preserve"> </w:t>
      </w:r>
      <w:proofErr w:type="spellStart"/>
      <w:r w:rsidRPr="009632F7">
        <w:rPr>
          <w:lang w:val="it-IT"/>
        </w:rPr>
        <w:t>Kestner</w:t>
      </w:r>
      <w:proofErr w:type="spellEnd"/>
      <w:r w:rsidRPr="009632F7">
        <w:rPr>
          <w:lang w:val="it-IT"/>
        </w:rPr>
        <w:t>-Museums Hannover, Hannover.</w:t>
      </w:r>
    </w:p>
    <w:p w14:paraId="725ACCCB" w14:textId="77777777" w:rsidR="00710AA0" w:rsidRPr="009632F7" w:rsidRDefault="00000000">
      <w:pPr>
        <w:rPr>
          <w:lang w:val="it-IT"/>
        </w:rPr>
      </w:pPr>
      <w:r w:rsidRPr="009632F7">
        <w:rPr>
          <w:lang w:val="it-IT"/>
        </w:rPr>
        <w:t>Lippolis E., 1995, La documentazione archeologica, in Culti greci in Occidente. Fonti scritte e documentazione archeologica. I. Taranto, Taranto, 31-131.</w:t>
      </w:r>
    </w:p>
    <w:p w14:paraId="206F71FF" w14:textId="77777777" w:rsidR="00710AA0" w:rsidRPr="009632F7" w:rsidRDefault="00000000">
      <w:pPr>
        <w:rPr>
          <w:lang w:val="it-IT"/>
        </w:rPr>
      </w:pPr>
      <w:r w:rsidRPr="009632F7">
        <w:rPr>
          <w:lang w:val="it-IT"/>
        </w:rPr>
        <w:t>Lippolis E., 2001, Culto e iconografie della coroplastica votiva. Problemi interpretativi a Taranto e nel mondo greco, «MEFRA» 113, 225-255.</w:t>
      </w:r>
    </w:p>
    <w:p w14:paraId="6E750CFD" w14:textId="77777777" w:rsidR="00710AA0" w:rsidRPr="009632F7" w:rsidRDefault="00000000">
      <w:pPr>
        <w:rPr>
          <w:lang w:val="it-IT"/>
        </w:rPr>
      </w:pPr>
      <w:r w:rsidRPr="009632F7">
        <w:rPr>
          <w:lang w:val="it-IT"/>
        </w:rPr>
        <w:t>Lippolis E., 2005, Pratica rituale e coroplastica votiva a Taranto, in M. L. Nava and M. Osanna (</w:t>
      </w:r>
      <w:proofErr w:type="spellStart"/>
      <w:r w:rsidRPr="009632F7">
        <w:rPr>
          <w:lang w:val="it-IT"/>
        </w:rPr>
        <w:t>eds</w:t>
      </w:r>
      <w:proofErr w:type="spellEnd"/>
      <w:r w:rsidRPr="009632F7">
        <w:rPr>
          <w:lang w:val="it-IT"/>
        </w:rPr>
        <w:t>.), Lo spazio del rito. Santuari e culti in Italia meridionale tra indigeni e Greci, atti delle Giornate di studio, Matera, 28 e 29 giugno 2002, Bari, 91-102.</w:t>
      </w:r>
    </w:p>
    <w:p w14:paraId="1B803F72" w14:textId="77777777" w:rsidR="00710AA0" w:rsidRPr="009632F7" w:rsidRDefault="00000000">
      <w:pPr>
        <w:rPr>
          <w:lang w:val="it-IT"/>
        </w:rPr>
      </w:pPr>
      <w:r w:rsidRPr="009632F7">
        <w:rPr>
          <w:lang w:val="it-IT"/>
        </w:rPr>
        <w:t xml:space="preserve">Lo Porto F.G., 1964, </w:t>
      </w:r>
      <w:proofErr w:type="spellStart"/>
      <w:r w:rsidRPr="009632F7">
        <w:rPr>
          <w:lang w:val="it-IT"/>
        </w:rPr>
        <w:t>Satyrion</w:t>
      </w:r>
      <w:proofErr w:type="spellEnd"/>
      <w:r w:rsidRPr="009632F7">
        <w:rPr>
          <w:lang w:val="it-IT"/>
        </w:rPr>
        <w:t>. Le terrecotte raccolte all’esterno della favissa, «NSA» 18(8), 246-254.</w:t>
      </w:r>
    </w:p>
    <w:p w14:paraId="220EC3DE" w14:textId="77777777" w:rsidR="00710AA0" w:rsidRPr="009632F7" w:rsidRDefault="00000000">
      <w:pPr>
        <w:rPr>
          <w:lang w:val="it-IT"/>
        </w:rPr>
      </w:pPr>
      <w:r w:rsidRPr="009632F7">
        <w:rPr>
          <w:lang w:val="it-IT"/>
        </w:rPr>
        <w:lastRenderedPageBreak/>
        <w:t>Lo Porto F.G., 1991, Timmari. L’abitato, le necropoli, la stipe votiva, Rome.</w:t>
      </w:r>
    </w:p>
    <w:p w14:paraId="2B7CF21E" w14:textId="77777777" w:rsidR="00710AA0" w:rsidRDefault="00000000">
      <w:proofErr w:type="spellStart"/>
      <w:r>
        <w:t>Lunsingh</w:t>
      </w:r>
      <w:proofErr w:type="spellEnd"/>
      <w:r>
        <w:t xml:space="preserve"> </w:t>
      </w:r>
      <w:proofErr w:type="spellStart"/>
      <w:r>
        <w:t>Scheurleer</w:t>
      </w:r>
      <w:proofErr w:type="spellEnd"/>
      <w:r>
        <w:t xml:space="preserve"> R.A., 1986, Grieken in het klein. 100 antieke terracotta’s, Allard Pierson Museum, Amsterdam.</w:t>
      </w:r>
    </w:p>
    <w:p w14:paraId="736133E6" w14:textId="77777777" w:rsidR="00710AA0" w:rsidRPr="009632F7" w:rsidRDefault="00000000">
      <w:pPr>
        <w:rPr>
          <w:lang w:val="it-IT"/>
        </w:rPr>
      </w:pPr>
      <w:r w:rsidRPr="009632F7">
        <w:rPr>
          <w:lang w:val="it-IT"/>
        </w:rPr>
        <w:t>Maggiani A., 1985, Artigianato artistico. L’Etruria settentrionale interna in età ellenistica, Milano.</w:t>
      </w:r>
    </w:p>
    <w:p w14:paraId="7310F7F0" w14:textId="77777777" w:rsidR="00710AA0" w:rsidRPr="009632F7" w:rsidRDefault="00000000">
      <w:pPr>
        <w:rPr>
          <w:lang w:val="it-IT"/>
        </w:rPr>
      </w:pPr>
      <w:r w:rsidRPr="009632F7">
        <w:rPr>
          <w:lang w:val="it-IT"/>
        </w:rPr>
        <w:t>Maggiani A., 2002, I culti di Perugia e del suo territorio, in IX. Perugia Etrusca, Annali della Fondazione per il Museo C. Faina, Orvieto, 267-299.</w:t>
      </w:r>
    </w:p>
    <w:p w14:paraId="6D0495EA" w14:textId="77777777" w:rsidR="00710AA0" w:rsidRPr="009632F7" w:rsidRDefault="00000000">
      <w:pPr>
        <w:rPr>
          <w:lang w:val="it-IT"/>
        </w:rPr>
      </w:pPr>
      <w:r w:rsidRPr="009632F7">
        <w:rPr>
          <w:lang w:val="it-IT"/>
        </w:rPr>
        <w:t>Magro M.T., 2016, Importazioni attiche e produzioni coroplastiche di VI e V secolo a.C., in E. Lattanzi and R. Spadea (</w:t>
      </w:r>
      <w:proofErr w:type="spellStart"/>
      <w:r w:rsidRPr="009632F7">
        <w:rPr>
          <w:lang w:val="it-IT"/>
        </w:rPr>
        <w:t>eds</w:t>
      </w:r>
      <w:proofErr w:type="spellEnd"/>
      <w:r w:rsidRPr="009632F7">
        <w:rPr>
          <w:lang w:val="it-IT"/>
        </w:rPr>
        <w:t>.), Se cerchi la tua Strada verso Ithaca. Omaggio a Lina di Stefano, Rome, 1-12.</w:t>
      </w:r>
    </w:p>
    <w:p w14:paraId="63F82938" w14:textId="77777777" w:rsidR="00710AA0" w:rsidRPr="009632F7" w:rsidRDefault="00000000">
      <w:pPr>
        <w:rPr>
          <w:lang w:val="it-IT"/>
        </w:rPr>
      </w:pPr>
      <w:r w:rsidRPr="009632F7">
        <w:rPr>
          <w:lang w:val="it-IT"/>
        </w:rPr>
        <w:t xml:space="preserve">Mammina G. and M.P. Toti, 2011, Considerazioni sulla coroplastica votiva del </w:t>
      </w:r>
      <w:proofErr w:type="spellStart"/>
      <w:r w:rsidRPr="009632F7">
        <w:rPr>
          <w:lang w:val="it-IT"/>
        </w:rPr>
        <w:t>tofet</w:t>
      </w:r>
      <w:proofErr w:type="spellEnd"/>
      <w:r w:rsidRPr="009632F7">
        <w:rPr>
          <w:lang w:val="it-IT"/>
        </w:rPr>
        <w:t xml:space="preserve"> di Mozia (Marsala-Italia), «Sardinia, Corsica et </w:t>
      </w:r>
      <w:proofErr w:type="spellStart"/>
      <w:r w:rsidRPr="009632F7">
        <w:rPr>
          <w:lang w:val="it-IT"/>
        </w:rPr>
        <w:t>Baleares</w:t>
      </w:r>
      <w:proofErr w:type="spellEnd"/>
      <w:r w:rsidRPr="009632F7">
        <w:rPr>
          <w:lang w:val="it-IT"/>
        </w:rPr>
        <w:t xml:space="preserve"> </w:t>
      </w:r>
      <w:proofErr w:type="spellStart"/>
      <w:r w:rsidRPr="009632F7">
        <w:rPr>
          <w:lang w:val="it-IT"/>
        </w:rPr>
        <w:t>Antiquae</w:t>
      </w:r>
      <w:proofErr w:type="spellEnd"/>
      <w:r w:rsidRPr="009632F7">
        <w:rPr>
          <w:lang w:val="it-IT"/>
        </w:rPr>
        <w:t>» 9, 31-50.</w:t>
      </w:r>
    </w:p>
    <w:p w14:paraId="425222E2" w14:textId="77777777" w:rsidR="00710AA0" w:rsidRPr="009632F7" w:rsidRDefault="00000000">
      <w:pPr>
        <w:rPr>
          <w:lang w:val="it-IT"/>
        </w:rPr>
      </w:pPr>
      <w:r w:rsidRPr="009632F7">
        <w:rPr>
          <w:lang w:val="it-IT"/>
        </w:rPr>
        <w:t xml:space="preserve">Mancini A. and C. Pilo, 2006, Materiali votivi ed oggetti rituali dal Santuario Orientale di </w:t>
      </w:r>
      <w:proofErr w:type="spellStart"/>
      <w:r w:rsidRPr="009632F7">
        <w:rPr>
          <w:lang w:val="it-IT"/>
        </w:rPr>
        <w:t>Gabii</w:t>
      </w:r>
      <w:proofErr w:type="spellEnd"/>
      <w:r w:rsidRPr="009632F7">
        <w:rPr>
          <w:lang w:val="it-IT"/>
        </w:rPr>
        <w:t>, «Siris» 7, 85-126.</w:t>
      </w:r>
    </w:p>
    <w:p w14:paraId="64111443" w14:textId="77777777" w:rsidR="00710AA0" w:rsidRPr="009632F7" w:rsidRDefault="00000000">
      <w:pPr>
        <w:rPr>
          <w:lang w:val="it-IT"/>
        </w:rPr>
      </w:pPr>
      <w:r w:rsidRPr="009632F7">
        <w:rPr>
          <w:lang w:val="it-IT"/>
        </w:rPr>
        <w:t xml:space="preserve">Mancusi M. and G. Balio Modesti 2013, Pontecagnano Pastini, Località. Santuario settentrionale, in FTD, Rome, 163-180. </w:t>
      </w:r>
    </w:p>
    <w:p w14:paraId="7E433836" w14:textId="77777777" w:rsidR="00710AA0" w:rsidRPr="009632F7" w:rsidRDefault="00000000">
      <w:pPr>
        <w:rPr>
          <w:lang w:val="it-IT"/>
        </w:rPr>
      </w:pPr>
      <w:r w:rsidRPr="009632F7">
        <w:rPr>
          <w:lang w:val="it-IT"/>
        </w:rPr>
        <w:t xml:space="preserve">Manenti A.M., 2012, Le terrecotte di Poggio dell’Aquila a Grammichele. Tipi e modelli: una riconsiderazione, in M. </w:t>
      </w:r>
      <w:proofErr w:type="spellStart"/>
      <w:r w:rsidRPr="009632F7">
        <w:rPr>
          <w:lang w:val="it-IT"/>
        </w:rPr>
        <w:t>Albertocchi</w:t>
      </w:r>
      <w:proofErr w:type="spellEnd"/>
      <w:r w:rsidRPr="009632F7">
        <w:rPr>
          <w:lang w:val="it-IT"/>
        </w:rPr>
        <w:t xml:space="preserve"> and A. Pautasso (</w:t>
      </w:r>
      <w:proofErr w:type="spellStart"/>
      <w:r w:rsidRPr="009632F7">
        <w:rPr>
          <w:lang w:val="it-IT"/>
        </w:rPr>
        <w:t>eds</w:t>
      </w:r>
      <w:proofErr w:type="spellEnd"/>
      <w:r w:rsidRPr="009632F7">
        <w:rPr>
          <w:lang w:val="it-IT"/>
        </w:rPr>
        <w:t xml:space="preserve">.), </w:t>
      </w:r>
      <w:proofErr w:type="spellStart"/>
      <w:r w:rsidRPr="009632F7">
        <w:rPr>
          <w:lang w:val="it-IT"/>
        </w:rPr>
        <w:t>Philotechnia</w:t>
      </w:r>
      <w:proofErr w:type="spellEnd"/>
      <w:r w:rsidRPr="009632F7">
        <w:rPr>
          <w:lang w:val="it-IT"/>
        </w:rPr>
        <w:t>. Studi sulla coroplastica della Sicilia greca, Catania, 69-84.</w:t>
      </w:r>
    </w:p>
    <w:p w14:paraId="73D062B4" w14:textId="77777777" w:rsidR="00710AA0" w:rsidRDefault="00000000">
      <w:r w:rsidRPr="009632F7">
        <w:rPr>
          <w:lang w:val="it-IT"/>
        </w:rPr>
        <w:t>Manenti A.M., 2016, Brevi note di coroplastica siracusana: due esemplari di statuette con bambino, «</w:t>
      </w:r>
      <w:proofErr w:type="spellStart"/>
      <w:r w:rsidRPr="009632F7">
        <w:rPr>
          <w:lang w:val="it-IT"/>
        </w:rPr>
        <w:t>Les</w:t>
      </w:r>
      <w:proofErr w:type="spellEnd"/>
      <w:r w:rsidRPr="009632F7">
        <w:rPr>
          <w:lang w:val="it-IT"/>
        </w:rPr>
        <w:t xml:space="preserve"> Carnets de l’</w:t>
      </w:r>
      <w:proofErr w:type="spellStart"/>
      <w:r w:rsidRPr="009632F7">
        <w:rPr>
          <w:lang w:val="it-IT"/>
        </w:rPr>
        <w:t>ACoSt</w:t>
      </w:r>
      <w:proofErr w:type="spellEnd"/>
      <w:r w:rsidRPr="009632F7">
        <w:rPr>
          <w:lang w:val="it-IT"/>
        </w:rPr>
        <w:t xml:space="preserve"> [Online]» 14. </w:t>
      </w:r>
      <w:r>
        <w:t>URL : http://journals.openedition.org/acost/811 ; DOI :  (Last access 9 March 2022).</w:t>
      </w:r>
    </w:p>
    <w:p w14:paraId="1C679398" w14:textId="77777777" w:rsidR="00710AA0" w:rsidRPr="009632F7" w:rsidRDefault="00000000">
      <w:pPr>
        <w:rPr>
          <w:lang w:val="it-IT"/>
        </w:rPr>
      </w:pPr>
      <w:r w:rsidRPr="009632F7">
        <w:rPr>
          <w:lang w:val="it-IT"/>
        </w:rPr>
        <w:t xml:space="preserve">Manenti A.M., 2020, Una dedica su un busto da </w:t>
      </w:r>
      <w:proofErr w:type="gramStart"/>
      <w:r w:rsidRPr="009632F7">
        <w:rPr>
          <w:lang w:val="it-IT"/>
        </w:rPr>
        <w:t>Grammichele?,</w:t>
      </w:r>
      <w:proofErr w:type="gramEnd"/>
      <w:r w:rsidRPr="009632F7">
        <w:rPr>
          <w:lang w:val="it-IT"/>
        </w:rPr>
        <w:t xml:space="preserve"> in L. Grasso, F. Caruso, R. Gigli Patanè (</w:t>
      </w:r>
      <w:proofErr w:type="spellStart"/>
      <w:r w:rsidRPr="009632F7">
        <w:rPr>
          <w:lang w:val="it-IT"/>
        </w:rPr>
        <w:t>eds</w:t>
      </w:r>
      <w:proofErr w:type="spellEnd"/>
      <w:r w:rsidRPr="009632F7">
        <w:rPr>
          <w:lang w:val="it-IT"/>
        </w:rPr>
        <w:t xml:space="preserve">.), </w:t>
      </w:r>
      <w:proofErr w:type="spellStart"/>
      <w:r w:rsidRPr="009632F7">
        <w:rPr>
          <w:lang w:val="it-IT"/>
        </w:rPr>
        <w:t>Sikelika</w:t>
      </w:r>
      <w:proofErr w:type="spellEnd"/>
      <w:r w:rsidRPr="009632F7">
        <w:rPr>
          <w:lang w:val="it-IT"/>
        </w:rPr>
        <w:t xml:space="preserve"> </w:t>
      </w:r>
      <w:proofErr w:type="spellStart"/>
      <w:r w:rsidRPr="009632F7">
        <w:rPr>
          <w:lang w:val="it-IT"/>
        </w:rPr>
        <w:t>hiera</w:t>
      </w:r>
      <w:proofErr w:type="spellEnd"/>
      <w:r w:rsidRPr="009632F7">
        <w:rPr>
          <w:lang w:val="it-IT"/>
        </w:rPr>
        <w:t>. Approcci multidisciplinari allo studio del sacro nella Sicilia greca. Convegno di studi, Catania 11-12 giugno 2010, Catania, 125-134.</w:t>
      </w:r>
    </w:p>
    <w:p w14:paraId="4C95FFF7" w14:textId="77777777" w:rsidR="00710AA0" w:rsidRPr="009632F7" w:rsidRDefault="00000000">
      <w:pPr>
        <w:rPr>
          <w:lang w:val="it-IT"/>
        </w:rPr>
      </w:pPr>
      <w:r w:rsidRPr="009632F7">
        <w:rPr>
          <w:lang w:val="it-IT"/>
        </w:rPr>
        <w:t xml:space="preserve">Marchetti C.M. and L. Gavini, 2021, Gli </w:t>
      </w:r>
      <w:proofErr w:type="spellStart"/>
      <w:r w:rsidRPr="009632F7">
        <w:rPr>
          <w:lang w:val="it-IT"/>
        </w:rPr>
        <w:t>hestiatoria</w:t>
      </w:r>
      <w:proofErr w:type="spellEnd"/>
      <w:r w:rsidRPr="009632F7">
        <w:rPr>
          <w:lang w:val="it-IT"/>
        </w:rPr>
        <w:t xml:space="preserve"> di Saturo (Leporano, TA). Riflessioni a margine del Santuario della Sorgente tra analisi topografica e ricostruzione della prassi rituale, in Ti dono </w:t>
      </w:r>
      <w:proofErr w:type="spellStart"/>
      <w:r w:rsidRPr="009632F7">
        <w:rPr>
          <w:lang w:val="it-IT"/>
        </w:rPr>
        <w:t>Satyrion</w:t>
      </w:r>
      <w:proofErr w:type="spellEnd"/>
      <w:r w:rsidRPr="009632F7">
        <w:rPr>
          <w:lang w:val="it-IT"/>
        </w:rPr>
        <w:t>. Percorsi di Archeologia tra Taranto, Saturo e la Magna Grecia in ricordo di Enzo Lippolis, Rome, 99-127.</w:t>
      </w:r>
    </w:p>
    <w:p w14:paraId="31898717" w14:textId="77777777" w:rsidR="00710AA0" w:rsidRPr="009632F7" w:rsidRDefault="00000000">
      <w:pPr>
        <w:rPr>
          <w:lang w:val="it-IT"/>
        </w:rPr>
      </w:pPr>
      <w:r w:rsidRPr="009632F7">
        <w:rPr>
          <w:lang w:val="it-IT"/>
        </w:rPr>
        <w:t xml:space="preserve">Marchetti C.M., 2014, La coroplastica a soggetto infantile nella tradizione votiva greca. Il caso di </w:t>
      </w:r>
      <w:proofErr w:type="spellStart"/>
      <w:r w:rsidRPr="009632F7">
        <w:rPr>
          <w:lang w:val="it-IT"/>
        </w:rPr>
        <w:t>Satyrion</w:t>
      </w:r>
      <w:proofErr w:type="spellEnd"/>
      <w:r w:rsidRPr="009632F7">
        <w:rPr>
          <w:lang w:val="it-IT"/>
        </w:rPr>
        <w:t>, Verona (tesi di dottorato).</w:t>
      </w:r>
    </w:p>
    <w:p w14:paraId="7F9245FE" w14:textId="77777777" w:rsidR="00710AA0" w:rsidRPr="009632F7" w:rsidRDefault="00000000">
      <w:pPr>
        <w:rPr>
          <w:lang w:val="it-IT"/>
        </w:rPr>
      </w:pPr>
      <w:r w:rsidRPr="009632F7">
        <w:rPr>
          <w:lang w:val="it-IT"/>
        </w:rPr>
        <w:t>Marconi P., 1929, Agrigento. Topografia e arte, Florence.</w:t>
      </w:r>
    </w:p>
    <w:p w14:paraId="29941018" w14:textId="77777777" w:rsidR="00710AA0" w:rsidRPr="009632F7" w:rsidRDefault="00000000">
      <w:pPr>
        <w:rPr>
          <w:lang w:val="it-IT"/>
        </w:rPr>
      </w:pPr>
      <w:r w:rsidRPr="009632F7">
        <w:rPr>
          <w:lang w:val="it-IT"/>
        </w:rPr>
        <w:t xml:space="preserve">Marconi P., 1931, Himera. Lo scavo del tempio della vittoria e del </w:t>
      </w:r>
      <w:proofErr w:type="spellStart"/>
      <w:r w:rsidRPr="009632F7">
        <w:rPr>
          <w:lang w:val="it-IT"/>
        </w:rPr>
        <w:t>temenos</w:t>
      </w:r>
      <w:proofErr w:type="spellEnd"/>
      <w:r w:rsidRPr="009632F7">
        <w:rPr>
          <w:lang w:val="it-IT"/>
        </w:rPr>
        <w:t>, Rome.</w:t>
      </w:r>
    </w:p>
    <w:p w14:paraId="303A3512" w14:textId="77777777" w:rsidR="00710AA0" w:rsidRDefault="00000000">
      <w:pPr>
        <w:rPr>
          <w:lang w:val="it-IT"/>
        </w:rPr>
      </w:pPr>
      <w:r w:rsidRPr="009632F7">
        <w:rPr>
          <w:lang w:val="it-IT"/>
        </w:rPr>
        <w:lastRenderedPageBreak/>
        <w:t xml:space="preserve">Marconi P., 1933, Agrigento arcaica. Il santuario delle divinità </w:t>
      </w:r>
      <w:proofErr w:type="spellStart"/>
      <w:r w:rsidRPr="009632F7">
        <w:rPr>
          <w:lang w:val="it-IT"/>
        </w:rPr>
        <w:t>chtonie</w:t>
      </w:r>
      <w:proofErr w:type="spellEnd"/>
      <w:r w:rsidRPr="009632F7">
        <w:rPr>
          <w:lang w:val="it-IT"/>
        </w:rPr>
        <w:t xml:space="preserve"> e il tempio detto di Vulcano, Rome.</w:t>
      </w:r>
    </w:p>
    <w:p w14:paraId="13A51E0A" w14:textId="50507B81" w:rsidR="00380F9E" w:rsidRPr="009632F7" w:rsidRDefault="00380F9E">
      <w:pPr>
        <w:rPr>
          <w:lang w:val="it-IT"/>
        </w:rPr>
      </w:pPr>
      <w:r w:rsidRPr="009632F7">
        <w:rPr>
          <w:lang w:val="it-IT"/>
        </w:rPr>
        <w:t>Marconi Bovio I., 1930, Agrigento. Scoperta di matrici fittili e di terrecotte figurate, negli anni 1926-1927, «NSA», 73-105.</w:t>
      </w:r>
    </w:p>
    <w:p w14:paraId="4412D0E6" w14:textId="77777777" w:rsidR="00710AA0" w:rsidRPr="009632F7" w:rsidRDefault="00000000">
      <w:pPr>
        <w:rPr>
          <w:lang w:val="it-IT"/>
        </w:rPr>
      </w:pPr>
      <w:r w:rsidRPr="009632F7">
        <w:rPr>
          <w:lang w:val="it-IT"/>
        </w:rPr>
        <w:t>Marroni E. and M. Torelli, 2016, L’obolo di Persefone. Immaginario e ritualità dei pinakes di Locri, Pisa.</w:t>
      </w:r>
    </w:p>
    <w:p w14:paraId="20E4EDD6" w14:textId="77777777" w:rsidR="00710AA0" w:rsidRPr="009632F7" w:rsidRDefault="00000000">
      <w:pPr>
        <w:rPr>
          <w:lang w:val="it-IT"/>
        </w:rPr>
      </w:pPr>
      <w:r w:rsidRPr="009632F7">
        <w:rPr>
          <w:lang w:val="it-IT"/>
        </w:rPr>
        <w:t xml:space="preserve">Martinelli M.C. and M.A. Mastelloni, 2015, Il museo archeologico, Palermo. </w:t>
      </w:r>
    </w:p>
    <w:p w14:paraId="0984DBE6" w14:textId="77777777" w:rsidR="00710AA0" w:rsidRPr="009632F7" w:rsidRDefault="00000000">
      <w:pPr>
        <w:rPr>
          <w:lang w:val="it-IT"/>
        </w:rPr>
      </w:pPr>
      <w:proofErr w:type="spellStart"/>
      <w:r w:rsidRPr="009632F7">
        <w:rPr>
          <w:lang w:val="it-IT"/>
        </w:rPr>
        <w:t>Mastronuzzi</w:t>
      </w:r>
      <w:proofErr w:type="spellEnd"/>
      <w:r w:rsidRPr="009632F7">
        <w:rPr>
          <w:lang w:val="it-IT"/>
        </w:rPr>
        <w:t xml:space="preserve"> G. and V. </w:t>
      </w:r>
      <w:proofErr w:type="spellStart"/>
      <w:r w:rsidRPr="009632F7">
        <w:rPr>
          <w:lang w:val="it-IT"/>
        </w:rPr>
        <w:t>Mellisano</w:t>
      </w:r>
      <w:proofErr w:type="spellEnd"/>
      <w:r w:rsidRPr="009632F7">
        <w:rPr>
          <w:lang w:val="it-IT"/>
        </w:rPr>
        <w:t xml:space="preserve"> (</w:t>
      </w:r>
      <w:proofErr w:type="spellStart"/>
      <w:r w:rsidRPr="009632F7">
        <w:rPr>
          <w:lang w:val="it-IT"/>
        </w:rPr>
        <w:t>eds</w:t>
      </w:r>
      <w:proofErr w:type="spellEnd"/>
      <w:r w:rsidRPr="009632F7">
        <w:rPr>
          <w:lang w:val="it-IT"/>
        </w:rPr>
        <w:t xml:space="preserve">.), 2015a, Museo </w:t>
      </w:r>
      <w:proofErr w:type="gramStart"/>
      <w:r w:rsidRPr="009632F7">
        <w:rPr>
          <w:lang w:val="it-IT"/>
        </w:rPr>
        <w:t>Archeologico</w:t>
      </w:r>
      <w:proofErr w:type="gramEnd"/>
      <w:r w:rsidRPr="009632F7">
        <w:rPr>
          <w:lang w:val="it-IT"/>
        </w:rPr>
        <w:t xml:space="preserve"> di Vaste, Maglie.</w:t>
      </w:r>
    </w:p>
    <w:p w14:paraId="48F4C006" w14:textId="77777777" w:rsidR="00710AA0" w:rsidRPr="009632F7" w:rsidRDefault="00000000">
      <w:pPr>
        <w:rPr>
          <w:lang w:val="it-IT"/>
        </w:rPr>
      </w:pPr>
      <w:proofErr w:type="spellStart"/>
      <w:r w:rsidRPr="009632F7">
        <w:rPr>
          <w:lang w:val="it-IT"/>
        </w:rPr>
        <w:t>Mastronuzzi</w:t>
      </w:r>
      <w:proofErr w:type="spellEnd"/>
      <w:r w:rsidRPr="009632F7">
        <w:rPr>
          <w:lang w:val="it-IT"/>
        </w:rPr>
        <w:t xml:space="preserve"> G. and V. </w:t>
      </w:r>
      <w:proofErr w:type="spellStart"/>
      <w:r w:rsidRPr="009632F7">
        <w:rPr>
          <w:lang w:val="it-IT"/>
        </w:rPr>
        <w:t>Mellisano</w:t>
      </w:r>
      <w:proofErr w:type="spellEnd"/>
      <w:r w:rsidRPr="009632F7">
        <w:rPr>
          <w:lang w:val="it-IT"/>
        </w:rPr>
        <w:t xml:space="preserve"> (</w:t>
      </w:r>
      <w:proofErr w:type="spellStart"/>
      <w:r w:rsidRPr="009632F7">
        <w:rPr>
          <w:lang w:val="it-IT"/>
        </w:rPr>
        <w:t>eds</w:t>
      </w:r>
      <w:proofErr w:type="spellEnd"/>
      <w:r w:rsidRPr="009632F7">
        <w:rPr>
          <w:lang w:val="it-IT"/>
        </w:rPr>
        <w:t xml:space="preserve">.), 2015b, Museo </w:t>
      </w:r>
      <w:proofErr w:type="gramStart"/>
      <w:r w:rsidRPr="009632F7">
        <w:rPr>
          <w:lang w:val="it-IT"/>
        </w:rPr>
        <w:t>Archeologico</w:t>
      </w:r>
      <w:proofErr w:type="gramEnd"/>
      <w:r w:rsidRPr="009632F7">
        <w:rPr>
          <w:lang w:val="it-IT"/>
        </w:rPr>
        <w:t xml:space="preserve"> di Vaste. Catalogo, Maglie.</w:t>
      </w:r>
    </w:p>
    <w:p w14:paraId="70778C3B" w14:textId="77777777" w:rsidR="00710AA0" w:rsidRPr="009632F7" w:rsidRDefault="00000000">
      <w:pPr>
        <w:rPr>
          <w:lang w:val="it-IT"/>
        </w:rPr>
      </w:pPr>
      <w:proofErr w:type="spellStart"/>
      <w:r w:rsidRPr="009632F7">
        <w:rPr>
          <w:lang w:val="it-IT"/>
        </w:rPr>
        <w:t>Mastronuzzi</w:t>
      </w:r>
      <w:proofErr w:type="spellEnd"/>
      <w:r w:rsidRPr="009632F7">
        <w:rPr>
          <w:lang w:val="it-IT"/>
        </w:rPr>
        <w:t xml:space="preserve"> G., 2013, Il luogo di culto di Monte </w:t>
      </w:r>
      <w:proofErr w:type="spellStart"/>
      <w:r w:rsidRPr="009632F7">
        <w:rPr>
          <w:lang w:val="it-IT"/>
        </w:rPr>
        <w:t>Papalucio</w:t>
      </w:r>
      <w:proofErr w:type="spellEnd"/>
      <w:r w:rsidRPr="009632F7">
        <w:rPr>
          <w:lang w:val="it-IT"/>
        </w:rPr>
        <w:t xml:space="preserve"> ad Oria, Bari.</w:t>
      </w:r>
    </w:p>
    <w:p w14:paraId="354B9C69" w14:textId="77777777" w:rsidR="00710AA0" w:rsidRPr="009632F7" w:rsidRDefault="00000000">
      <w:pPr>
        <w:rPr>
          <w:lang w:val="it-IT"/>
        </w:rPr>
      </w:pPr>
      <w:proofErr w:type="spellStart"/>
      <w:r w:rsidRPr="009632F7">
        <w:rPr>
          <w:lang w:val="it-IT"/>
        </w:rPr>
        <w:t>Mastronuzzi</w:t>
      </w:r>
      <w:proofErr w:type="spellEnd"/>
      <w:r w:rsidRPr="009632F7">
        <w:rPr>
          <w:lang w:val="it-IT"/>
        </w:rPr>
        <w:t xml:space="preserve"> G., 2016, Il santuario di Demetra ad Oria: dinamiche insediative e società nella Messapia in età arcaica, in Santuari mediterranei tra Oriente e Occidente. Interazioni e contatti culturali, Atti del </w:t>
      </w:r>
      <w:proofErr w:type="spellStart"/>
      <w:r w:rsidRPr="009632F7">
        <w:rPr>
          <w:lang w:val="it-IT"/>
        </w:rPr>
        <w:t>Conv</w:t>
      </w:r>
      <w:proofErr w:type="spellEnd"/>
      <w:r w:rsidRPr="009632F7">
        <w:rPr>
          <w:lang w:val="it-IT"/>
        </w:rPr>
        <w:t xml:space="preserve">. </w:t>
      </w:r>
      <w:proofErr w:type="spellStart"/>
      <w:r w:rsidRPr="009632F7">
        <w:rPr>
          <w:lang w:val="it-IT"/>
        </w:rPr>
        <w:t>Intern</w:t>
      </w:r>
      <w:proofErr w:type="spellEnd"/>
      <w:r w:rsidRPr="009632F7">
        <w:rPr>
          <w:lang w:val="it-IT"/>
        </w:rPr>
        <w:t>. Roma 2014, Rome, 435-448.</w:t>
      </w:r>
    </w:p>
    <w:p w14:paraId="30BC2E0E" w14:textId="77777777" w:rsidR="00710AA0" w:rsidRPr="009632F7" w:rsidRDefault="00000000">
      <w:pPr>
        <w:rPr>
          <w:lang w:val="it-IT"/>
        </w:rPr>
      </w:pPr>
      <w:r w:rsidRPr="009632F7">
        <w:rPr>
          <w:lang w:val="it-IT"/>
        </w:rPr>
        <w:t>Mater 2015: Mater. Percorsi simbolici sulla maternità, Catalogo della mostra, Parma 2015, Palazzo del Governatore, Rome.</w:t>
      </w:r>
    </w:p>
    <w:p w14:paraId="283560D2" w14:textId="144B6FF8" w:rsidR="00710AA0" w:rsidRPr="009632F7" w:rsidRDefault="00000000">
      <w:pPr>
        <w:rPr>
          <w:lang w:val="it-IT"/>
        </w:rPr>
      </w:pPr>
      <w:r w:rsidRPr="009632F7">
        <w:rPr>
          <w:lang w:val="fr-FR"/>
        </w:rPr>
        <w:t xml:space="preserve">Mater et </w:t>
      </w:r>
      <w:proofErr w:type="spellStart"/>
      <w:r w:rsidRPr="009632F7">
        <w:rPr>
          <w:lang w:val="fr-FR"/>
        </w:rPr>
        <w:t>Matrona</w:t>
      </w:r>
      <w:proofErr w:type="spellEnd"/>
      <w:r w:rsidRPr="009632F7">
        <w:rPr>
          <w:lang w:val="fr-FR"/>
        </w:rPr>
        <w:t xml:space="preserve"> </w:t>
      </w:r>
      <w:proofErr w:type="gramStart"/>
      <w:r w:rsidRPr="009632F7">
        <w:rPr>
          <w:lang w:val="fr-FR"/>
        </w:rPr>
        <w:t>2014:</w:t>
      </w:r>
      <w:proofErr w:type="gramEnd"/>
      <w:r w:rsidRPr="009632F7">
        <w:rPr>
          <w:lang w:val="fr-FR"/>
        </w:rPr>
        <w:t xml:space="preserve"> Mater et </w:t>
      </w:r>
      <w:proofErr w:type="spellStart"/>
      <w:r w:rsidRPr="009632F7">
        <w:rPr>
          <w:lang w:val="fr-FR"/>
        </w:rPr>
        <w:t>matrona</w:t>
      </w:r>
      <w:proofErr w:type="spellEnd"/>
      <w:r w:rsidRPr="009632F7">
        <w:rPr>
          <w:lang w:val="fr-FR"/>
        </w:rPr>
        <w:t xml:space="preserve">. </w:t>
      </w:r>
      <w:r w:rsidRPr="009632F7">
        <w:rPr>
          <w:lang w:val="it-IT"/>
        </w:rPr>
        <w:t>La donna nell’antico. Soprintendenza e Guardia di finanza a tutela del patrimonio archeologico del territorio, Rome.</w:t>
      </w:r>
    </w:p>
    <w:p w14:paraId="22D00F97" w14:textId="77777777" w:rsidR="00710AA0" w:rsidRPr="009632F7" w:rsidRDefault="00000000">
      <w:pPr>
        <w:rPr>
          <w:lang w:val="it-IT"/>
        </w:rPr>
      </w:pPr>
      <w:r w:rsidRPr="009632F7">
        <w:rPr>
          <w:lang w:val="it-IT"/>
        </w:rPr>
        <w:t xml:space="preserve">Matres </w:t>
      </w:r>
      <w:proofErr w:type="spellStart"/>
      <w:r w:rsidRPr="009632F7">
        <w:rPr>
          <w:lang w:val="it-IT"/>
        </w:rPr>
        <w:t>Matutae</w:t>
      </w:r>
      <w:proofErr w:type="spellEnd"/>
      <w:r w:rsidRPr="009632F7">
        <w:rPr>
          <w:lang w:val="it-IT"/>
        </w:rPr>
        <w:t xml:space="preserve"> 1991: Matres </w:t>
      </w:r>
      <w:proofErr w:type="spellStart"/>
      <w:r w:rsidRPr="009632F7">
        <w:rPr>
          <w:lang w:val="it-IT"/>
        </w:rPr>
        <w:t>matutae</w:t>
      </w:r>
      <w:proofErr w:type="spellEnd"/>
      <w:r w:rsidRPr="009632F7">
        <w:rPr>
          <w:lang w:val="it-IT"/>
        </w:rPr>
        <w:t xml:space="preserve"> dal Museo di Capua. 25 secoli di cultura perché il Sud non abbandoni Milano alla materia. Catalogo della mostra tenuta all'Angelicum di Milano nel 1991, Milan.</w:t>
      </w:r>
    </w:p>
    <w:p w14:paraId="22F2C948" w14:textId="77777777" w:rsidR="00710AA0" w:rsidRPr="009632F7" w:rsidRDefault="00000000">
      <w:pPr>
        <w:rPr>
          <w:lang w:val="it-IT"/>
        </w:rPr>
      </w:pPr>
      <w:r w:rsidRPr="009632F7">
        <w:rPr>
          <w:lang w:val="it-IT"/>
        </w:rPr>
        <w:t xml:space="preserve">Mazzolani M., 1975, Piccole terrecotte figurate, in </w:t>
      </w:r>
      <w:proofErr w:type="spellStart"/>
      <w:r w:rsidRPr="009632F7">
        <w:rPr>
          <w:lang w:val="it-IT"/>
        </w:rPr>
        <w:t>Lavinium</w:t>
      </w:r>
      <w:proofErr w:type="spellEnd"/>
      <w:r w:rsidRPr="009632F7">
        <w:rPr>
          <w:lang w:val="it-IT"/>
        </w:rPr>
        <w:t xml:space="preserve"> II. Le Tredici Are, Rome, 305-339.</w:t>
      </w:r>
    </w:p>
    <w:p w14:paraId="57209630" w14:textId="77777777" w:rsidR="00710AA0" w:rsidRPr="009632F7" w:rsidRDefault="00000000">
      <w:pPr>
        <w:rPr>
          <w:lang w:val="it-IT"/>
        </w:rPr>
      </w:pPr>
      <w:proofErr w:type="spellStart"/>
      <w:r w:rsidRPr="009632F7">
        <w:rPr>
          <w:lang w:val="it-IT"/>
        </w:rPr>
        <w:t>Meirano</w:t>
      </w:r>
      <w:proofErr w:type="spellEnd"/>
      <w:r w:rsidRPr="009632F7">
        <w:rPr>
          <w:lang w:val="it-IT"/>
        </w:rPr>
        <w:t xml:space="preserve"> V., 2018, “Fuori dalla tomba”. Terrecotte nelle necropoli di Magna Grecia e Sicilia: spunti di riflessione, in C. Malacrino and S. Bonomi (</w:t>
      </w:r>
      <w:proofErr w:type="spellStart"/>
      <w:r w:rsidRPr="009632F7">
        <w:rPr>
          <w:lang w:val="it-IT"/>
        </w:rPr>
        <w:t>eds</w:t>
      </w:r>
      <w:proofErr w:type="spellEnd"/>
      <w:r w:rsidRPr="009632F7">
        <w:rPr>
          <w:lang w:val="it-IT"/>
        </w:rPr>
        <w:t xml:space="preserve">.), </w:t>
      </w:r>
      <w:proofErr w:type="spellStart"/>
      <w:r w:rsidRPr="009632F7">
        <w:rPr>
          <w:lang w:val="it-IT"/>
        </w:rPr>
        <w:t>Ollus</w:t>
      </w:r>
      <w:proofErr w:type="spellEnd"/>
      <w:r w:rsidRPr="009632F7">
        <w:rPr>
          <w:lang w:val="it-IT"/>
        </w:rPr>
        <w:t xml:space="preserve"> leto </w:t>
      </w:r>
      <w:proofErr w:type="spellStart"/>
      <w:r w:rsidRPr="009632F7">
        <w:rPr>
          <w:lang w:val="it-IT"/>
        </w:rPr>
        <w:t>datus</w:t>
      </w:r>
      <w:proofErr w:type="spellEnd"/>
      <w:r w:rsidRPr="009632F7">
        <w:rPr>
          <w:lang w:val="it-IT"/>
        </w:rPr>
        <w:t xml:space="preserve"> est. Architettura, topografia e rituali funerari nelle necropoli dell'Italia meridionale e della Sicilia tra antichità e medioevo. Atti del convegno internazionale di studi Reggio Calabria, 22-25 ottobre 2013, Reggio Calabria, 131-136.</w:t>
      </w:r>
    </w:p>
    <w:p w14:paraId="182E90C6" w14:textId="77777777" w:rsidR="00710AA0" w:rsidRPr="009632F7" w:rsidRDefault="00000000">
      <w:pPr>
        <w:rPr>
          <w:lang w:val="it-IT"/>
        </w:rPr>
      </w:pPr>
      <w:r w:rsidRPr="009632F7">
        <w:rPr>
          <w:lang w:val="it-IT"/>
        </w:rPr>
        <w:t>Mengarelli R., 1935, Il tempio del Manganello a Caere, «</w:t>
      </w:r>
      <w:proofErr w:type="spellStart"/>
      <w:r w:rsidRPr="009632F7">
        <w:rPr>
          <w:lang w:val="it-IT"/>
        </w:rPr>
        <w:t>StEtr</w:t>
      </w:r>
      <w:proofErr w:type="spellEnd"/>
      <w:r w:rsidRPr="009632F7">
        <w:rPr>
          <w:lang w:val="it-IT"/>
        </w:rPr>
        <w:t xml:space="preserve"> 9», 1935, 83-94.</w:t>
      </w:r>
    </w:p>
    <w:p w14:paraId="4D74AD88" w14:textId="77777777" w:rsidR="00710AA0" w:rsidRPr="009632F7" w:rsidRDefault="00000000">
      <w:pPr>
        <w:rPr>
          <w:lang w:val="it-IT"/>
        </w:rPr>
      </w:pPr>
      <w:r w:rsidRPr="009632F7">
        <w:rPr>
          <w:lang w:val="it-IT"/>
        </w:rPr>
        <w:t>Mengarelli R., 1936, Il luogo e i materiali del Tempio di Hera a Caere, «</w:t>
      </w:r>
      <w:proofErr w:type="spellStart"/>
      <w:r w:rsidRPr="009632F7">
        <w:rPr>
          <w:lang w:val="it-IT"/>
        </w:rPr>
        <w:t>StEtr</w:t>
      </w:r>
      <w:proofErr w:type="spellEnd"/>
      <w:r w:rsidRPr="009632F7">
        <w:rPr>
          <w:lang w:val="it-IT"/>
        </w:rPr>
        <w:t>» 10, 67-86.</w:t>
      </w:r>
    </w:p>
    <w:p w14:paraId="10321DB1" w14:textId="77777777" w:rsidR="00710AA0" w:rsidRPr="009632F7" w:rsidRDefault="00000000">
      <w:pPr>
        <w:rPr>
          <w:lang w:val="it-IT"/>
        </w:rPr>
      </w:pPr>
      <w:r w:rsidRPr="009632F7">
        <w:rPr>
          <w:lang w:val="it-IT"/>
        </w:rPr>
        <w:t xml:space="preserve">Miele F., 2015, San Potito Sannitico, </w:t>
      </w:r>
      <w:proofErr w:type="spellStart"/>
      <w:r w:rsidRPr="009632F7">
        <w:rPr>
          <w:lang w:val="it-IT"/>
        </w:rPr>
        <w:t>Torelle</w:t>
      </w:r>
      <w:proofErr w:type="spellEnd"/>
      <w:r w:rsidRPr="009632F7">
        <w:rPr>
          <w:lang w:val="it-IT"/>
        </w:rPr>
        <w:t xml:space="preserve">, </w:t>
      </w:r>
      <w:proofErr w:type="spellStart"/>
      <w:r w:rsidRPr="009632F7">
        <w:rPr>
          <w:lang w:val="it-IT"/>
        </w:rPr>
        <w:t>loc</w:t>
      </w:r>
      <w:proofErr w:type="spellEnd"/>
      <w:r w:rsidRPr="009632F7">
        <w:rPr>
          <w:lang w:val="it-IT"/>
        </w:rPr>
        <w:t>., in FTD, Rome, 90-93.</w:t>
      </w:r>
    </w:p>
    <w:p w14:paraId="6DA9B643" w14:textId="77777777" w:rsidR="00710AA0" w:rsidRPr="009632F7" w:rsidRDefault="00000000">
      <w:pPr>
        <w:rPr>
          <w:lang w:val="it-IT"/>
        </w:rPr>
      </w:pPr>
      <w:r w:rsidRPr="009632F7">
        <w:rPr>
          <w:lang w:val="it-IT"/>
        </w:rPr>
        <w:t>Migliore R.P., 2006, Coroplastica votiva dal santuario del Fondo Patturelli di Capua – Scavo 1995, Tesi di dottorato XIX ciclo, Seconda Università degli Studi di Natoli.</w:t>
      </w:r>
    </w:p>
    <w:p w14:paraId="22C21390" w14:textId="77777777" w:rsidR="00710AA0" w:rsidRPr="009632F7" w:rsidRDefault="00000000">
      <w:pPr>
        <w:rPr>
          <w:lang w:val="it-IT"/>
        </w:rPr>
      </w:pPr>
      <w:r w:rsidRPr="009632F7">
        <w:rPr>
          <w:lang w:val="it-IT"/>
        </w:rPr>
        <w:lastRenderedPageBreak/>
        <w:t>Migliore R.P., 2006, Coroplastica votiva dal santuario del Fondo Patturelli di Capua – Scavo 1995, Tesi di dottorato XIX ciclo, Seconda Università degli Studi di Natoli.</w:t>
      </w:r>
    </w:p>
    <w:p w14:paraId="0A755275" w14:textId="77777777" w:rsidR="00710AA0" w:rsidRPr="009632F7" w:rsidRDefault="00000000">
      <w:pPr>
        <w:rPr>
          <w:lang w:val="it-IT"/>
        </w:rPr>
      </w:pPr>
      <w:r w:rsidRPr="009632F7">
        <w:rPr>
          <w:lang w:val="it-IT"/>
        </w:rPr>
        <w:t>Migliore R.P., 2011, Sulle tracce di un antico culto: studi recenti sulla piccola plastica votiva rinvenuta nel Fondo Patturelli, in L. Falcone (ed.), Curti fra storia e archeologia, Caserta, 23-32.</w:t>
      </w:r>
    </w:p>
    <w:p w14:paraId="51E90F7F" w14:textId="77777777" w:rsidR="00710AA0" w:rsidRDefault="00000000">
      <w:r>
        <w:t xml:space="preserve">Miller Ammerman R., 1991, The Naked Standing Goddess: A Group of Archaic Terracotta Figurines from </w:t>
      </w:r>
      <w:proofErr w:type="gramStart"/>
      <w:r>
        <w:t>Paestum, «</w:t>
      </w:r>
      <w:proofErr w:type="gramEnd"/>
      <w:r>
        <w:t>AJA» 95, 203-230.</w:t>
      </w:r>
    </w:p>
    <w:p w14:paraId="75044F6E" w14:textId="77777777" w:rsidR="00710AA0" w:rsidRDefault="00000000">
      <w:r>
        <w:t xml:space="preserve">Miller Ammerman R., 2002, The Sanctuary of Santa Venera at Paestum II. The Votive Terracottas, Ann Arbor. </w:t>
      </w:r>
    </w:p>
    <w:p w14:paraId="41681610" w14:textId="77777777" w:rsidR="00710AA0" w:rsidRDefault="00000000">
      <w:r>
        <w:t>Miller Ammerman R., 2007, Children at Risk: Votive Terracottas and the Welfare of Infants at Paestum, in A. Cohen and J.B. Rutter (eds.), Constructions of Childhood in Ancient Greece and Italy, Princeton, 131-151.</w:t>
      </w:r>
    </w:p>
    <w:p w14:paraId="51233B41" w14:textId="77777777" w:rsidR="00710AA0" w:rsidRDefault="00000000">
      <w:r>
        <w:t>Miller Ammerman R., 2018, Terracottas, in Carter and Swift 2018, 1087-1392.</w:t>
      </w:r>
    </w:p>
    <w:p w14:paraId="4FA5057A" w14:textId="77777777" w:rsidR="00710AA0" w:rsidRPr="009632F7" w:rsidRDefault="00000000">
      <w:pPr>
        <w:rPr>
          <w:lang w:val="it-IT"/>
        </w:rPr>
      </w:pPr>
      <w:r w:rsidRPr="009632F7">
        <w:rPr>
          <w:lang w:val="it-IT"/>
        </w:rPr>
        <w:t>Mingazzini P., Il santuario della dea Marica alle foci del Garigliano, in «MonAnt»37, 1938, 693-956.</w:t>
      </w:r>
    </w:p>
    <w:p w14:paraId="08D0037F" w14:textId="77777777" w:rsidR="00710AA0" w:rsidRPr="009632F7" w:rsidRDefault="00000000">
      <w:pPr>
        <w:rPr>
          <w:lang w:val="fr-FR"/>
        </w:rPr>
      </w:pPr>
      <w:r w:rsidRPr="009632F7">
        <w:rPr>
          <w:lang w:val="it-IT"/>
        </w:rPr>
        <w:t xml:space="preserve">Miniero P. et al., 1997, Il Santuario campano in località Privati presso Castellammare di Stabia. </w:t>
      </w:r>
      <w:proofErr w:type="spellStart"/>
      <w:r w:rsidRPr="009632F7">
        <w:rPr>
          <w:lang w:val="fr-FR"/>
        </w:rPr>
        <w:t>Osservazioni</w:t>
      </w:r>
      <w:proofErr w:type="spellEnd"/>
      <w:r w:rsidRPr="009632F7">
        <w:rPr>
          <w:lang w:val="fr-FR"/>
        </w:rPr>
        <w:t xml:space="preserve"> </w:t>
      </w:r>
      <w:proofErr w:type="spellStart"/>
      <w:r w:rsidRPr="009632F7">
        <w:rPr>
          <w:lang w:val="fr-FR"/>
        </w:rPr>
        <w:t>preliminari</w:t>
      </w:r>
      <w:proofErr w:type="spellEnd"/>
      <w:r w:rsidRPr="009632F7">
        <w:rPr>
          <w:lang w:val="fr-FR"/>
        </w:rPr>
        <w:t>,</w:t>
      </w:r>
      <w:proofErr w:type="gramStart"/>
      <w:r w:rsidRPr="009632F7">
        <w:rPr>
          <w:lang w:val="fr-FR"/>
        </w:rPr>
        <w:t xml:space="preserve"> «RSP</w:t>
      </w:r>
      <w:proofErr w:type="gramEnd"/>
      <w:r w:rsidRPr="009632F7">
        <w:rPr>
          <w:lang w:val="fr-FR"/>
        </w:rPr>
        <w:t>» 8, 11-56.</w:t>
      </w:r>
    </w:p>
    <w:p w14:paraId="2F22E160" w14:textId="77777777" w:rsidR="00710AA0" w:rsidRPr="009632F7" w:rsidRDefault="00000000">
      <w:pPr>
        <w:rPr>
          <w:lang w:val="fr-FR"/>
        </w:rPr>
      </w:pPr>
      <w:r w:rsidRPr="009632F7">
        <w:rPr>
          <w:lang w:val="fr-FR"/>
        </w:rPr>
        <w:t>Mollard-</w:t>
      </w:r>
      <w:proofErr w:type="spellStart"/>
      <w:r w:rsidRPr="009632F7">
        <w:rPr>
          <w:lang w:val="fr-FR"/>
        </w:rPr>
        <w:t>Besques</w:t>
      </w:r>
      <w:proofErr w:type="spellEnd"/>
      <w:r w:rsidRPr="009632F7">
        <w:rPr>
          <w:lang w:val="fr-FR"/>
        </w:rPr>
        <w:t xml:space="preserve"> S., 1954, Epoques </w:t>
      </w:r>
      <w:proofErr w:type="spellStart"/>
      <w:r w:rsidRPr="009632F7">
        <w:rPr>
          <w:lang w:val="fr-FR"/>
        </w:rPr>
        <w:t>prehellenique</w:t>
      </w:r>
      <w:proofErr w:type="spellEnd"/>
      <w:r w:rsidRPr="009632F7">
        <w:rPr>
          <w:lang w:val="fr-FR"/>
        </w:rPr>
        <w:t xml:space="preserve">, </w:t>
      </w:r>
      <w:proofErr w:type="spellStart"/>
      <w:r w:rsidRPr="009632F7">
        <w:rPr>
          <w:lang w:val="fr-FR"/>
        </w:rPr>
        <w:t>geometrique</w:t>
      </w:r>
      <w:proofErr w:type="spellEnd"/>
      <w:r w:rsidRPr="009632F7">
        <w:rPr>
          <w:lang w:val="fr-FR"/>
        </w:rPr>
        <w:t xml:space="preserve">, </w:t>
      </w:r>
      <w:proofErr w:type="spellStart"/>
      <w:r w:rsidRPr="009632F7">
        <w:rPr>
          <w:lang w:val="fr-FR"/>
        </w:rPr>
        <w:t>archaique</w:t>
      </w:r>
      <w:proofErr w:type="spellEnd"/>
      <w:r w:rsidRPr="009632F7">
        <w:rPr>
          <w:lang w:val="fr-FR"/>
        </w:rPr>
        <w:t xml:space="preserve"> et classique, Paris.</w:t>
      </w:r>
    </w:p>
    <w:p w14:paraId="682CE93A" w14:textId="77777777" w:rsidR="00710AA0" w:rsidRPr="009632F7" w:rsidRDefault="00000000">
      <w:pPr>
        <w:rPr>
          <w:lang w:val="fr-FR"/>
        </w:rPr>
      </w:pPr>
      <w:r w:rsidRPr="009632F7">
        <w:rPr>
          <w:lang w:val="fr-FR"/>
        </w:rPr>
        <w:t>Mollard-</w:t>
      </w:r>
      <w:proofErr w:type="spellStart"/>
      <w:r w:rsidRPr="009632F7">
        <w:rPr>
          <w:lang w:val="fr-FR"/>
        </w:rPr>
        <w:t>Besques</w:t>
      </w:r>
      <w:proofErr w:type="spellEnd"/>
      <w:r w:rsidRPr="009632F7">
        <w:rPr>
          <w:lang w:val="fr-FR"/>
        </w:rPr>
        <w:t xml:space="preserve"> S., 1954, Epoques </w:t>
      </w:r>
      <w:proofErr w:type="spellStart"/>
      <w:r w:rsidRPr="009632F7">
        <w:rPr>
          <w:lang w:val="fr-FR"/>
        </w:rPr>
        <w:t>prehellenique</w:t>
      </w:r>
      <w:proofErr w:type="spellEnd"/>
      <w:r w:rsidRPr="009632F7">
        <w:rPr>
          <w:lang w:val="fr-FR"/>
        </w:rPr>
        <w:t xml:space="preserve">, </w:t>
      </w:r>
      <w:proofErr w:type="spellStart"/>
      <w:r w:rsidRPr="009632F7">
        <w:rPr>
          <w:lang w:val="fr-FR"/>
        </w:rPr>
        <w:t>geometrique</w:t>
      </w:r>
      <w:proofErr w:type="spellEnd"/>
      <w:r w:rsidRPr="009632F7">
        <w:rPr>
          <w:lang w:val="fr-FR"/>
        </w:rPr>
        <w:t xml:space="preserve">, </w:t>
      </w:r>
      <w:proofErr w:type="spellStart"/>
      <w:r w:rsidRPr="009632F7">
        <w:rPr>
          <w:lang w:val="fr-FR"/>
        </w:rPr>
        <w:t>archaique</w:t>
      </w:r>
      <w:proofErr w:type="spellEnd"/>
      <w:r w:rsidRPr="009632F7">
        <w:rPr>
          <w:lang w:val="fr-FR"/>
        </w:rPr>
        <w:t xml:space="preserve"> et classique, Paris.</w:t>
      </w:r>
    </w:p>
    <w:p w14:paraId="1DFC4F9B" w14:textId="77777777" w:rsidR="00710AA0" w:rsidRPr="009632F7" w:rsidRDefault="00000000">
      <w:pPr>
        <w:rPr>
          <w:lang w:val="it-IT"/>
        </w:rPr>
      </w:pPr>
      <w:proofErr w:type="spellStart"/>
      <w:r w:rsidRPr="009632F7">
        <w:rPr>
          <w:lang w:val="it-IT"/>
        </w:rPr>
        <w:t>Moltesen</w:t>
      </w:r>
      <w:proofErr w:type="spellEnd"/>
      <w:r w:rsidRPr="009632F7">
        <w:rPr>
          <w:lang w:val="it-IT"/>
        </w:rPr>
        <w:t xml:space="preserve"> M., 1996, Etruria and Central </w:t>
      </w:r>
      <w:proofErr w:type="spellStart"/>
      <w:r w:rsidRPr="009632F7">
        <w:rPr>
          <w:lang w:val="it-IT"/>
        </w:rPr>
        <w:t>Italy</w:t>
      </w:r>
      <w:proofErr w:type="spellEnd"/>
      <w:r w:rsidRPr="009632F7">
        <w:rPr>
          <w:lang w:val="it-IT"/>
        </w:rPr>
        <w:t xml:space="preserve">: 450-30 B.C. </w:t>
      </w:r>
      <w:proofErr w:type="spellStart"/>
      <w:r w:rsidRPr="009632F7">
        <w:rPr>
          <w:lang w:val="it-IT"/>
        </w:rPr>
        <w:t>Catalogue</w:t>
      </w:r>
      <w:proofErr w:type="spellEnd"/>
      <w:r w:rsidRPr="009632F7">
        <w:rPr>
          <w:lang w:val="it-IT"/>
        </w:rPr>
        <w:t xml:space="preserve">, </w:t>
      </w:r>
      <w:proofErr w:type="spellStart"/>
      <w:r w:rsidRPr="009632F7">
        <w:rPr>
          <w:lang w:val="it-IT"/>
        </w:rPr>
        <w:t>Copenhagen</w:t>
      </w:r>
      <w:proofErr w:type="spellEnd"/>
      <w:r w:rsidRPr="009632F7">
        <w:rPr>
          <w:lang w:val="it-IT"/>
        </w:rPr>
        <w:t>.</w:t>
      </w:r>
    </w:p>
    <w:p w14:paraId="7386B89C" w14:textId="77777777" w:rsidR="00710AA0" w:rsidRPr="009632F7" w:rsidRDefault="00000000">
      <w:pPr>
        <w:rPr>
          <w:lang w:val="it-IT"/>
        </w:rPr>
      </w:pPr>
      <w:r w:rsidRPr="009632F7">
        <w:rPr>
          <w:lang w:val="it-IT"/>
        </w:rPr>
        <w:t>Morel J.-P., 1970a, Garaguso, «NSA» 1970, 424-438.</w:t>
      </w:r>
    </w:p>
    <w:p w14:paraId="12652792" w14:textId="77777777" w:rsidR="00710AA0" w:rsidRPr="009632F7" w:rsidRDefault="00000000">
      <w:pPr>
        <w:rPr>
          <w:lang w:val="it-IT"/>
        </w:rPr>
      </w:pPr>
      <w:r w:rsidRPr="009632F7">
        <w:rPr>
          <w:lang w:val="it-IT"/>
        </w:rPr>
        <w:t>Morel J.-P., 1970b, Garaguso, «MEFRA» 1970, 556-562.</w:t>
      </w:r>
    </w:p>
    <w:p w14:paraId="4DABB8EC" w14:textId="77777777" w:rsidR="00710AA0" w:rsidRPr="009632F7" w:rsidRDefault="00000000">
      <w:pPr>
        <w:rPr>
          <w:lang w:val="it-IT"/>
        </w:rPr>
      </w:pPr>
      <w:r w:rsidRPr="009632F7">
        <w:rPr>
          <w:lang w:val="it-IT"/>
        </w:rPr>
        <w:t xml:space="preserve">Morel J.-P., 1998a, </w:t>
      </w:r>
      <w:proofErr w:type="spellStart"/>
      <w:r w:rsidRPr="009632F7">
        <w:rPr>
          <w:lang w:val="it-IT"/>
        </w:rPr>
        <w:t>Les</w:t>
      </w:r>
      <w:proofErr w:type="spellEnd"/>
      <w:r w:rsidRPr="009632F7">
        <w:rPr>
          <w:lang w:val="it-IT"/>
        </w:rPr>
        <w:t xml:space="preserve"> </w:t>
      </w:r>
      <w:proofErr w:type="spellStart"/>
      <w:r w:rsidRPr="009632F7">
        <w:rPr>
          <w:lang w:val="it-IT"/>
        </w:rPr>
        <w:t>cultes</w:t>
      </w:r>
      <w:proofErr w:type="spellEnd"/>
      <w:r w:rsidRPr="009632F7">
        <w:rPr>
          <w:lang w:val="it-IT"/>
        </w:rPr>
        <w:t xml:space="preserve"> </w:t>
      </w:r>
      <w:proofErr w:type="spellStart"/>
      <w:r w:rsidRPr="009632F7">
        <w:rPr>
          <w:lang w:val="it-IT"/>
        </w:rPr>
        <w:t>du</w:t>
      </w:r>
      <w:proofErr w:type="spellEnd"/>
      <w:r w:rsidRPr="009632F7">
        <w:rPr>
          <w:lang w:val="it-IT"/>
        </w:rPr>
        <w:t xml:space="preserve"> </w:t>
      </w:r>
      <w:proofErr w:type="spellStart"/>
      <w:r w:rsidRPr="009632F7">
        <w:rPr>
          <w:lang w:val="it-IT"/>
        </w:rPr>
        <w:t>sanctuaire</w:t>
      </w:r>
      <w:proofErr w:type="spellEnd"/>
      <w:r w:rsidRPr="009632F7">
        <w:rPr>
          <w:lang w:val="it-IT"/>
        </w:rPr>
        <w:t xml:space="preserve"> de Fondo </w:t>
      </w:r>
      <w:proofErr w:type="spellStart"/>
      <w:r w:rsidRPr="009632F7">
        <w:rPr>
          <w:lang w:val="it-IT"/>
        </w:rPr>
        <w:t>Ruozzo</w:t>
      </w:r>
      <w:proofErr w:type="spellEnd"/>
      <w:r w:rsidRPr="009632F7">
        <w:rPr>
          <w:lang w:val="it-IT"/>
        </w:rPr>
        <w:t xml:space="preserve"> à Teano, in I culti della Campania antica, Rome, 157-167.</w:t>
      </w:r>
    </w:p>
    <w:p w14:paraId="4FE20801" w14:textId="77777777" w:rsidR="00710AA0" w:rsidRPr="009632F7" w:rsidRDefault="00000000">
      <w:pPr>
        <w:rPr>
          <w:lang w:val="fr-FR"/>
        </w:rPr>
      </w:pPr>
      <w:r w:rsidRPr="009632F7">
        <w:rPr>
          <w:lang w:val="it-IT"/>
        </w:rPr>
        <w:t xml:space="preserve">Morel J.-P., 1998b, Il santuario di Garaguso, in Il sacro e l’acqua. </w:t>
      </w:r>
      <w:proofErr w:type="spellStart"/>
      <w:r w:rsidRPr="009632F7">
        <w:rPr>
          <w:lang w:val="fr-FR"/>
        </w:rPr>
        <w:t>Culti</w:t>
      </w:r>
      <w:proofErr w:type="spellEnd"/>
      <w:r w:rsidRPr="009632F7">
        <w:rPr>
          <w:lang w:val="fr-FR"/>
        </w:rPr>
        <w:t xml:space="preserve"> </w:t>
      </w:r>
      <w:proofErr w:type="spellStart"/>
      <w:r w:rsidRPr="009632F7">
        <w:rPr>
          <w:lang w:val="fr-FR"/>
        </w:rPr>
        <w:t>indigeni</w:t>
      </w:r>
      <w:proofErr w:type="spellEnd"/>
      <w:r w:rsidRPr="009632F7">
        <w:rPr>
          <w:lang w:val="fr-FR"/>
        </w:rPr>
        <w:t xml:space="preserve"> in </w:t>
      </w:r>
      <w:proofErr w:type="spellStart"/>
      <w:r w:rsidRPr="009632F7">
        <w:rPr>
          <w:lang w:val="fr-FR"/>
        </w:rPr>
        <w:t>Basilicata</w:t>
      </w:r>
      <w:proofErr w:type="spellEnd"/>
      <w:r w:rsidRPr="009632F7">
        <w:rPr>
          <w:lang w:val="fr-FR"/>
        </w:rPr>
        <w:t>, Rome, 11-17.</w:t>
      </w:r>
    </w:p>
    <w:p w14:paraId="2D59F923" w14:textId="77777777" w:rsidR="00710AA0" w:rsidRPr="009632F7" w:rsidRDefault="00000000">
      <w:pPr>
        <w:rPr>
          <w:lang w:val="fr-FR"/>
        </w:rPr>
      </w:pPr>
      <w:r w:rsidRPr="009632F7">
        <w:rPr>
          <w:lang w:val="fr-FR"/>
        </w:rPr>
        <w:t xml:space="preserve">Morel J.P., 1991, Le sanctuaire de </w:t>
      </w:r>
      <w:proofErr w:type="spellStart"/>
      <w:r w:rsidRPr="009632F7">
        <w:rPr>
          <w:lang w:val="fr-FR"/>
        </w:rPr>
        <w:t>Fondo</w:t>
      </w:r>
      <w:proofErr w:type="spellEnd"/>
      <w:r w:rsidRPr="009632F7">
        <w:rPr>
          <w:lang w:val="fr-FR"/>
        </w:rPr>
        <w:t xml:space="preserve"> </w:t>
      </w:r>
      <w:proofErr w:type="spellStart"/>
      <w:r w:rsidRPr="009632F7">
        <w:rPr>
          <w:lang w:val="fr-FR"/>
        </w:rPr>
        <w:t>Ruozzo</w:t>
      </w:r>
      <w:proofErr w:type="spellEnd"/>
      <w:r w:rsidRPr="009632F7">
        <w:rPr>
          <w:lang w:val="fr-FR"/>
        </w:rPr>
        <w:t xml:space="preserve"> à </w:t>
      </w:r>
      <w:proofErr w:type="spellStart"/>
      <w:r w:rsidRPr="009632F7">
        <w:rPr>
          <w:lang w:val="fr-FR"/>
        </w:rPr>
        <w:t>Teano</w:t>
      </w:r>
      <w:proofErr w:type="spellEnd"/>
      <w:r w:rsidRPr="009632F7">
        <w:rPr>
          <w:lang w:val="fr-FR"/>
        </w:rPr>
        <w:t xml:space="preserve"> (Campanie) et ses ex-voto,</w:t>
      </w:r>
      <w:proofErr w:type="gramStart"/>
      <w:r w:rsidRPr="009632F7">
        <w:rPr>
          <w:lang w:val="fr-FR"/>
        </w:rPr>
        <w:t xml:space="preserve"> «Comptes</w:t>
      </w:r>
      <w:proofErr w:type="gramEnd"/>
      <w:r w:rsidRPr="009632F7">
        <w:rPr>
          <w:lang w:val="fr-FR"/>
        </w:rPr>
        <w:t xml:space="preserve"> Rendus des Séances de l’Académie des Inscriptions et des Belles-Lettres» 135,  9–33</w:t>
      </w:r>
    </w:p>
    <w:p w14:paraId="6FB78755" w14:textId="77777777" w:rsidR="00710AA0" w:rsidRPr="009632F7" w:rsidRDefault="00000000">
      <w:pPr>
        <w:rPr>
          <w:lang w:val="it-IT"/>
        </w:rPr>
      </w:pPr>
      <w:r w:rsidRPr="009632F7">
        <w:rPr>
          <w:lang w:val="it-IT"/>
        </w:rPr>
        <w:t>Moretti M., 1967, Il Museo Nazionale di Villa Giulia, Rome.</w:t>
      </w:r>
    </w:p>
    <w:p w14:paraId="6ECFBCFD" w14:textId="77777777" w:rsidR="00710AA0" w:rsidRPr="009632F7" w:rsidRDefault="00000000">
      <w:pPr>
        <w:rPr>
          <w:lang w:val="it-IT"/>
        </w:rPr>
      </w:pPr>
      <w:r w:rsidRPr="009632F7">
        <w:rPr>
          <w:lang w:val="it-IT"/>
        </w:rPr>
        <w:lastRenderedPageBreak/>
        <w:t>Musumeci A., 2010, Le terrecotte figurate della necropoli di contrada Casino in Centuripe, in G. Biondi (ed.), Centuripe. Indagini archeologiche e prospettive di ricerca, Catania, 39-114.</w:t>
      </w:r>
    </w:p>
    <w:p w14:paraId="32923284" w14:textId="77777777" w:rsidR="00710AA0" w:rsidRPr="009632F7" w:rsidRDefault="00000000">
      <w:pPr>
        <w:rPr>
          <w:lang w:val="it-IT"/>
        </w:rPr>
      </w:pPr>
      <w:r w:rsidRPr="009632F7">
        <w:rPr>
          <w:lang w:val="it-IT"/>
        </w:rPr>
        <w:t xml:space="preserve">Nagy H., 1988, Votive </w:t>
      </w:r>
      <w:proofErr w:type="spellStart"/>
      <w:r w:rsidRPr="009632F7">
        <w:rPr>
          <w:lang w:val="it-IT"/>
        </w:rPr>
        <w:t>terracottas</w:t>
      </w:r>
      <w:proofErr w:type="spellEnd"/>
      <w:r w:rsidRPr="009632F7">
        <w:rPr>
          <w:lang w:val="it-IT"/>
        </w:rPr>
        <w:t xml:space="preserve"> from the “</w:t>
      </w:r>
      <w:proofErr w:type="spellStart"/>
      <w:r w:rsidRPr="009632F7">
        <w:rPr>
          <w:lang w:val="it-IT"/>
        </w:rPr>
        <w:t>Vignaccia</w:t>
      </w:r>
      <w:proofErr w:type="spellEnd"/>
      <w:r w:rsidRPr="009632F7">
        <w:rPr>
          <w:lang w:val="it-IT"/>
        </w:rPr>
        <w:t xml:space="preserve">”, Cerveteri, in the </w:t>
      </w:r>
      <w:proofErr w:type="spellStart"/>
      <w:r w:rsidRPr="009632F7">
        <w:rPr>
          <w:lang w:val="it-IT"/>
        </w:rPr>
        <w:t>Lowie</w:t>
      </w:r>
      <w:proofErr w:type="spellEnd"/>
      <w:r w:rsidRPr="009632F7">
        <w:rPr>
          <w:lang w:val="it-IT"/>
        </w:rPr>
        <w:t xml:space="preserve"> Museum of </w:t>
      </w:r>
      <w:proofErr w:type="spellStart"/>
      <w:r w:rsidRPr="009632F7">
        <w:rPr>
          <w:lang w:val="it-IT"/>
        </w:rPr>
        <w:t>Anthropology</w:t>
      </w:r>
      <w:proofErr w:type="spellEnd"/>
      <w:r w:rsidRPr="009632F7">
        <w:rPr>
          <w:lang w:val="it-IT"/>
        </w:rPr>
        <w:t>, Rome.</w:t>
      </w:r>
    </w:p>
    <w:p w14:paraId="2DA8CE7E" w14:textId="77777777" w:rsidR="00710AA0" w:rsidRDefault="00000000">
      <w:r>
        <w:t>Nagy H., 1989-1990, Typological and iconographic analysis of the Vignaccia deposit of Cerveteri, «Anathema» 1989-1990, 729-739.</w:t>
      </w:r>
    </w:p>
    <w:p w14:paraId="400677C3" w14:textId="77777777" w:rsidR="00710AA0" w:rsidRPr="009632F7" w:rsidRDefault="00000000">
      <w:pPr>
        <w:rPr>
          <w:lang w:val="it-IT"/>
        </w:rPr>
      </w:pPr>
      <w:r>
        <w:t xml:space="preserve">Nagy H., 2005, A selection of unpublished Etrusco-Italic votive terracottas in the collection of the American Academy in Rome, in Comella A.M. and Mele S. 2005 (eds.), Depositi votivi e culti dell’Italia antica dall’età arcaica a quella tardo-repubblicana. </w:t>
      </w:r>
      <w:r w:rsidRPr="009632F7">
        <w:rPr>
          <w:lang w:val="it-IT"/>
        </w:rPr>
        <w:t>Atti del Convegno di studi, Perugia, 1-4 giugno 2000, Bari, 157-163.</w:t>
      </w:r>
    </w:p>
    <w:p w14:paraId="532D5253" w14:textId="77777777" w:rsidR="00710AA0" w:rsidRPr="009632F7" w:rsidRDefault="00000000">
      <w:pPr>
        <w:rPr>
          <w:lang w:val="it-IT"/>
        </w:rPr>
      </w:pPr>
      <w:r w:rsidRPr="009632F7">
        <w:rPr>
          <w:lang w:val="it-IT"/>
        </w:rPr>
        <w:t>Napoli M., 1969, Il museo di Paestum, Napoli.</w:t>
      </w:r>
    </w:p>
    <w:p w14:paraId="0CBC15DE" w14:textId="77777777" w:rsidR="00710AA0" w:rsidRDefault="00000000">
      <w:r>
        <w:t>Olbrich G., 1979, Archaische Statuetten eines Metapontiner Heiligtums, Rome.</w:t>
      </w:r>
    </w:p>
    <w:p w14:paraId="269FA5B7" w14:textId="77777777" w:rsidR="00710AA0" w:rsidRPr="009632F7" w:rsidRDefault="00000000">
      <w:pPr>
        <w:rPr>
          <w:lang w:val="it-IT"/>
        </w:rPr>
      </w:pPr>
      <w:r w:rsidRPr="009632F7">
        <w:rPr>
          <w:lang w:val="it-IT"/>
        </w:rPr>
        <w:t xml:space="preserve">Olivieri V., 2005, Attorno al deposito votivo di </w:t>
      </w:r>
      <w:proofErr w:type="spellStart"/>
      <w:r w:rsidRPr="009632F7">
        <w:rPr>
          <w:lang w:val="it-IT"/>
        </w:rPr>
        <w:t>Piazzagrande</w:t>
      </w:r>
      <w:proofErr w:type="spellEnd"/>
      <w:r w:rsidRPr="009632F7">
        <w:rPr>
          <w:lang w:val="it-IT"/>
        </w:rPr>
        <w:t xml:space="preserve"> a Veio, in Comella and Mele 2005, 179-187.</w:t>
      </w:r>
    </w:p>
    <w:p w14:paraId="55A51C92" w14:textId="77777777" w:rsidR="00710AA0" w:rsidRPr="009632F7" w:rsidRDefault="00000000">
      <w:pPr>
        <w:rPr>
          <w:lang w:val="it-IT"/>
        </w:rPr>
      </w:pPr>
      <w:r w:rsidRPr="009632F7">
        <w:rPr>
          <w:lang w:val="it-IT"/>
        </w:rPr>
        <w:t>Onorati M.T., 1992, Teste votive di Palestrina. Recuperi e dispersioni, «MEFRA» 104(2), 597-657.</w:t>
      </w:r>
    </w:p>
    <w:p w14:paraId="3A45E4A2" w14:textId="77777777" w:rsidR="00710AA0" w:rsidRPr="009632F7" w:rsidRDefault="00000000">
      <w:pPr>
        <w:rPr>
          <w:lang w:val="it-IT"/>
        </w:rPr>
      </w:pPr>
      <w:r w:rsidRPr="009632F7">
        <w:rPr>
          <w:lang w:val="it-IT"/>
        </w:rPr>
        <w:t xml:space="preserve">Orlandini P., 1966, Lo scavo del </w:t>
      </w:r>
      <w:proofErr w:type="spellStart"/>
      <w:r w:rsidRPr="009632F7">
        <w:rPr>
          <w:lang w:val="it-IT"/>
        </w:rPr>
        <w:t>Thesmophorion</w:t>
      </w:r>
      <w:proofErr w:type="spellEnd"/>
      <w:r w:rsidRPr="009632F7">
        <w:rPr>
          <w:lang w:val="it-IT"/>
        </w:rPr>
        <w:t xml:space="preserve"> di </w:t>
      </w:r>
      <w:proofErr w:type="spellStart"/>
      <w:r w:rsidRPr="009632F7">
        <w:rPr>
          <w:lang w:val="it-IT"/>
        </w:rPr>
        <w:t>Bitalemi</w:t>
      </w:r>
      <w:proofErr w:type="spellEnd"/>
      <w:r w:rsidRPr="009632F7">
        <w:rPr>
          <w:lang w:val="it-IT"/>
        </w:rPr>
        <w:t xml:space="preserve"> e il culto delle divinità ctonie di Gela, «</w:t>
      </w:r>
      <w:proofErr w:type="spellStart"/>
      <w:r w:rsidRPr="009632F7">
        <w:rPr>
          <w:lang w:val="it-IT"/>
        </w:rPr>
        <w:t>Kokalos</w:t>
      </w:r>
      <w:proofErr w:type="spellEnd"/>
      <w:r w:rsidRPr="009632F7">
        <w:rPr>
          <w:lang w:val="it-IT"/>
        </w:rPr>
        <w:t>» 12, 8-35.</w:t>
      </w:r>
    </w:p>
    <w:p w14:paraId="2660DB4B" w14:textId="77777777" w:rsidR="00710AA0" w:rsidRPr="009632F7" w:rsidRDefault="00000000">
      <w:pPr>
        <w:rPr>
          <w:lang w:val="it-IT"/>
        </w:rPr>
      </w:pPr>
      <w:r w:rsidRPr="009632F7">
        <w:rPr>
          <w:lang w:val="it-IT"/>
        </w:rPr>
        <w:t xml:space="preserve">Orlandini P., 2008, Demetra a Gela, in C.A. Di Stefano (ed.), Demetra. La divinità, i santuari, il culto, la leggenda. Atti del 1. congresso internazionale, Enna, 1-4 luglio 2004, Pisa and Rome, 173-86. </w:t>
      </w:r>
    </w:p>
    <w:p w14:paraId="6CC987D0" w14:textId="77777777" w:rsidR="00710AA0" w:rsidRPr="009632F7" w:rsidRDefault="00000000">
      <w:pPr>
        <w:rPr>
          <w:lang w:val="it-IT"/>
        </w:rPr>
      </w:pPr>
      <w:r w:rsidRPr="009632F7">
        <w:rPr>
          <w:lang w:val="it-IT"/>
        </w:rPr>
        <w:t xml:space="preserve">Orsi P., 1897, D’una città greca. A Terravecchia presso </w:t>
      </w:r>
      <w:proofErr w:type="spellStart"/>
      <w:r w:rsidRPr="009632F7">
        <w:rPr>
          <w:lang w:val="it-IT"/>
        </w:rPr>
        <w:t>Granmichele</w:t>
      </w:r>
      <w:proofErr w:type="spellEnd"/>
      <w:r w:rsidRPr="009632F7">
        <w:rPr>
          <w:lang w:val="it-IT"/>
        </w:rPr>
        <w:t xml:space="preserve"> in provincia di Catania, «</w:t>
      </w:r>
      <w:proofErr w:type="spellStart"/>
      <w:r w:rsidRPr="009632F7">
        <w:rPr>
          <w:lang w:val="it-IT"/>
        </w:rPr>
        <w:t>MonAnt</w:t>
      </w:r>
      <w:proofErr w:type="spellEnd"/>
      <w:r w:rsidRPr="009632F7">
        <w:rPr>
          <w:lang w:val="it-IT"/>
        </w:rPr>
        <w:t>» 8, 201-274.</w:t>
      </w:r>
    </w:p>
    <w:p w14:paraId="0A6C1FEA" w14:textId="77777777" w:rsidR="00710AA0" w:rsidRPr="009632F7" w:rsidRDefault="00000000">
      <w:pPr>
        <w:rPr>
          <w:lang w:val="it-IT"/>
        </w:rPr>
      </w:pPr>
      <w:r w:rsidRPr="009632F7">
        <w:rPr>
          <w:lang w:val="it-IT"/>
        </w:rPr>
        <w:t>Orsi P., 1906, Gela. Scavi del 1900-1905, «</w:t>
      </w:r>
      <w:proofErr w:type="spellStart"/>
      <w:r w:rsidRPr="009632F7">
        <w:rPr>
          <w:lang w:val="it-IT"/>
        </w:rPr>
        <w:t>MonAnt</w:t>
      </w:r>
      <w:proofErr w:type="spellEnd"/>
      <w:r w:rsidRPr="009632F7">
        <w:rPr>
          <w:lang w:val="it-IT"/>
        </w:rPr>
        <w:t>» 17.</w:t>
      </w:r>
    </w:p>
    <w:p w14:paraId="71111677" w14:textId="77777777" w:rsidR="00710AA0" w:rsidRPr="009632F7" w:rsidRDefault="00000000">
      <w:pPr>
        <w:rPr>
          <w:lang w:val="it-IT"/>
        </w:rPr>
      </w:pPr>
      <w:r w:rsidRPr="009632F7">
        <w:rPr>
          <w:lang w:val="it-IT"/>
        </w:rPr>
        <w:t xml:space="preserve">Orsi P., 1913, Rosarno (Medma). Esplorazione di un grande deposito di </w:t>
      </w:r>
      <w:proofErr w:type="spellStart"/>
      <w:r w:rsidRPr="009632F7">
        <w:rPr>
          <w:lang w:val="it-IT"/>
        </w:rPr>
        <w:t>terracotte</w:t>
      </w:r>
      <w:proofErr w:type="spellEnd"/>
      <w:r w:rsidRPr="009632F7">
        <w:rPr>
          <w:lang w:val="it-IT"/>
        </w:rPr>
        <w:t xml:space="preserve"> ieratiche, «NSA», 55-120.</w:t>
      </w:r>
    </w:p>
    <w:p w14:paraId="3797D7DB" w14:textId="77777777" w:rsidR="00710AA0" w:rsidRPr="009632F7" w:rsidRDefault="00000000">
      <w:pPr>
        <w:rPr>
          <w:lang w:val="it-IT"/>
        </w:rPr>
      </w:pPr>
      <w:r w:rsidRPr="009632F7">
        <w:rPr>
          <w:lang w:val="it-IT"/>
        </w:rPr>
        <w:t>Orsi P., 1921, Monteleone Calabro. Nuove scoperte, «NSA», 473-476.</w:t>
      </w:r>
    </w:p>
    <w:p w14:paraId="5740B384" w14:textId="77777777" w:rsidR="00710AA0" w:rsidRPr="009632F7" w:rsidRDefault="00000000">
      <w:pPr>
        <w:rPr>
          <w:lang w:val="it-IT"/>
        </w:rPr>
      </w:pPr>
      <w:r w:rsidRPr="009632F7">
        <w:rPr>
          <w:lang w:val="it-IT"/>
        </w:rPr>
        <w:t xml:space="preserve">Orsi P., 1933, </w:t>
      </w:r>
      <w:proofErr w:type="spellStart"/>
      <w:r w:rsidRPr="009632F7">
        <w:rPr>
          <w:lang w:val="it-IT"/>
        </w:rPr>
        <w:t>Templum</w:t>
      </w:r>
      <w:proofErr w:type="spellEnd"/>
      <w:r w:rsidRPr="009632F7">
        <w:rPr>
          <w:lang w:val="it-IT"/>
        </w:rPr>
        <w:t xml:space="preserve"> </w:t>
      </w:r>
      <w:proofErr w:type="spellStart"/>
      <w:r w:rsidRPr="009632F7">
        <w:rPr>
          <w:lang w:val="it-IT"/>
        </w:rPr>
        <w:t>apollinis</w:t>
      </w:r>
      <w:proofErr w:type="spellEnd"/>
      <w:r w:rsidRPr="009632F7">
        <w:rPr>
          <w:lang w:val="it-IT"/>
        </w:rPr>
        <w:t xml:space="preserve"> </w:t>
      </w:r>
      <w:proofErr w:type="spellStart"/>
      <w:r w:rsidRPr="009632F7">
        <w:rPr>
          <w:lang w:val="it-IT"/>
        </w:rPr>
        <w:t>alaei</w:t>
      </w:r>
      <w:proofErr w:type="spellEnd"/>
      <w:r w:rsidRPr="009632F7">
        <w:rPr>
          <w:lang w:val="it-IT"/>
        </w:rPr>
        <w:t xml:space="preserve"> </w:t>
      </w:r>
      <w:proofErr w:type="gramStart"/>
      <w:r w:rsidRPr="009632F7">
        <w:rPr>
          <w:lang w:val="it-IT"/>
        </w:rPr>
        <w:t>ad</w:t>
      </w:r>
      <w:proofErr w:type="gramEnd"/>
      <w:r w:rsidRPr="009632F7">
        <w:rPr>
          <w:lang w:val="it-IT"/>
        </w:rPr>
        <w:t xml:space="preserve"> </w:t>
      </w:r>
      <w:proofErr w:type="spellStart"/>
      <w:r w:rsidRPr="009632F7">
        <w:rPr>
          <w:lang w:val="it-IT"/>
        </w:rPr>
        <w:t>crimisa</w:t>
      </w:r>
      <w:proofErr w:type="spellEnd"/>
      <w:r w:rsidRPr="009632F7">
        <w:rPr>
          <w:lang w:val="it-IT"/>
        </w:rPr>
        <w:t xml:space="preserve"> </w:t>
      </w:r>
      <w:proofErr w:type="spellStart"/>
      <w:r w:rsidRPr="009632F7">
        <w:rPr>
          <w:lang w:val="it-IT"/>
        </w:rPr>
        <w:t>promontorium</w:t>
      </w:r>
      <w:proofErr w:type="spellEnd"/>
      <w:r w:rsidRPr="009632F7">
        <w:rPr>
          <w:lang w:val="it-IT"/>
        </w:rPr>
        <w:t>, Rome.</w:t>
      </w:r>
    </w:p>
    <w:p w14:paraId="6833A951" w14:textId="77777777" w:rsidR="00710AA0" w:rsidRPr="009632F7" w:rsidRDefault="00000000">
      <w:pPr>
        <w:rPr>
          <w:lang w:val="it-IT"/>
        </w:rPr>
      </w:pPr>
      <w:r w:rsidRPr="009632F7">
        <w:rPr>
          <w:lang w:val="it-IT"/>
        </w:rPr>
        <w:t xml:space="preserve">Orsi P., 1990, La necropoli di Passo Marinaro a </w:t>
      </w:r>
      <w:proofErr w:type="spellStart"/>
      <w:r w:rsidRPr="009632F7">
        <w:rPr>
          <w:lang w:val="it-IT"/>
        </w:rPr>
        <w:t>Camarina</w:t>
      </w:r>
      <w:proofErr w:type="spellEnd"/>
      <w:r w:rsidRPr="009632F7">
        <w:rPr>
          <w:lang w:val="it-IT"/>
        </w:rPr>
        <w:t>. Campagne di scavo 1904-1909, (a cura di M.T. Lanza), «</w:t>
      </w:r>
      <w:proofErr w:type="spellStart"/>
      <w:r w:rsidRPr="009632F7">
        <w:rPr>
          <w:lang w:val="it-IT"/>
        </w:rPr>
        <w:t>MonAnt</w:t>
      </w:r>
      <w:proofErr w:type="spellEnd"/>
      <w:r w:rsidRPr="009632F7">
        <w:rPr>
          <w:lang w:val="it-IT"/>
        </w:rPr>
        <w:t>» 54.</w:t>
      </w:r>
    </w:p>
    <w:p w14:paraId="20F36484" w14:textId="77777777" w:rsidR="00710AA0" w:rsidRPr="009632F7" w:rsidRDefault="00000000">
      <w:pPr>
        <w:rPr>
          <w:lang w:val="it-IT"/>
        </w:rPr>
      </w:pPr>
      <w:r w:rsidRPr="009632F7">
        <w:rPr>
          <w:lang w:val="it-IT"/>
        </w:rPr>
        <w:t>Osanna M. and M.L. Nava (</w:t>
      </w:r>
      <w:proofErr w:type="spellStart"/>
      <w:r w:rsidRPr="009632F7">
        <w:rPr>
          <w:lang w:val="it-IT"/>
        </w:rPr>
        <w:t>eds</w:t>
      </w:r>
      <w:proofErr w:type="spellEnd"/>
      <w:r w:rsidRPr="009632F7">
        <w:rPr>
          <w:lang w:val="it-IT"/>
        </w:rPr>
        <w:t>.), 2001, Rituali per una dea lucana. Il santuario di torre di Satriano, Potenza.</w:t>
      </w:r>
    </w:p>
    <w:p w14:paraId="3463D87F" w14:textId="77777777" w:rsidR="00710AA0" w:rsidRPr="009632F7" w:rsidRDefault="00000000">
      <w:pPr>
        <w:rPr>
          <w:lang w:val="it-IT"/>
        </w:rPr>
      </w:pPr>
      <w:r w:rsidRPr="009632F7">
        <w:rPr>
          <w:lang w:val="it-IT"/>
        </w:rPr>
        <w:lastRenderedPageBreak/>
        <w:t>Osanna M. and M.M. Sica (</w:t>
      </w:r>
      <w:proofErr w:type="spellStart"/>
      <w:r w:rsidRPr="009632F7">
        <w:rPr>
          <w:lang w:val="it-IT"/>
        </w:rPr>
        <w:t>eds</w:t>
      </w:r>
      <w:proofErr w:type="spellEnd"/>
      <w:r w:rsidRPr="009632F7">
        <w:rPr>
          <w:lang w:val="it-IT"/>
        </w:rPr>
        <w:t>.), 2005, Torre di Satriano I. Il santuario lucano, Venosa.</w:t>
      </w:r>
    </w:p>
    <w:p w14:paraId="757550FB" w14:textId="77777777" w:rsidR="00710AA0" w:rsidRPr="009632F7" w:rsidRDefault="00000000">
      <w:pPr>
        <w:rPr>
          <w:lang w:val="it-IT"/>
        </w:rPr>
      </w:pPr>
      <w:r w:rsidRPr="009632F7">
        <w:rPr>
          <w:lang w:val="it-IT"/>
        </w:rPr>
        <w:t>Osanna M., 2004, Rituali sacrificali e offerte votive nel santuario lucano di Torre di Satriano, ARG 6. Band, 2004, 44-61.</w:t>
      </w:r>
    </w:p>
    <w:p w14:paraId="30B0AD03" w14:textId="77777777" w:rsidR="00710AA0" w:rsidRPr="009632F7" w:rsidRDefault="00000000">
      <w:pPr>
        <w:rPr>
          <w:lang w:val="it-IT"/>
        </w:rPr>
      </w:pPr>
      <w:r w:rsidRPr="009632F7">
        <w:rPr>
          <w:lang w:val="it-IT"/>
        </w:rPr>
        <w:t>Palumbo M.R., 1986, Le terrecotte figurate di tipo greco in Daunia, Peucezia e Messapia, Galatina.</w:t>
      </w:r>
    </w:p>
    <w:p w14:paraId="04EA2170" w14:textId="77777777" w:rsidR="00710AA0" w:rsidRPr="009632F7" w:rsidRDefault="00000000">
      <w:pPr>
        <w:rPr>
          <w:lang w:val="it-IT"/>
        </w:rPr>
      </w:pPr>
      <w:proofErr w:type="spellStart"/>
      <w:r w:rsidRPr="009632F7">
        <w:rPr>
          <w:lang w:val="it-IT"/>
        </w:rPr>
        <w:t>Pancucci</w:t>
      </w:r>
      <w:proofErr w:type="spellEnd"/>
      <w:r w:rsidRPr="009632F7">
        <w:rPr>
          <w:lang w:val="it-IT"/>
        </w:rPr>
        <w:t xml:space="preserve"> D. and M.C. Naro, 1992, Monte </w:t>
      </w:r>
      <w:proofErr w:type="spellStart"/>
      <w:r w:rsidRPr="009632F7">
        <w:rPr>
          <w:lang w:val="it-IT"/>
        </w:rPr>
        <w:t>Bubbonia</w:t>
      </w:r>
      <w:proofErr w:type="spellEnd"/>
      <w:r w:rsidRPr="009632F7">
        <w:rPr>
          <w:lang w:val="it-IT"/>
        </w:rPr>
        <w:t>. Campagne di scavo 1905, 1906, 1955, Rome.</w:t>
      </w:r>
    </w:p>
    <w:p w14:paraId="251174E5" w14:textId="77777777" w:rsidR="00710AA0" w:rsidRPr="009632F7" w:rsidRDefault="00000000">
      <w:pPr>
        <w:rPr>
          <w:lang w:val="it-IT"/>
        </w:rPr>
      </w:pPr>
      <w:proofErr w:type="spellStart"/>
      <w:r w:rsidRPr="009632F7">
        <w:rPr>
          <w:lang w:val="it-IT"/>
        </w:rPr>
        <w:t>Panvini</w:t>
      </w:r>
      <w:proofErr w:type="spellEnd"/>
      <w:r w:rsidRPr="009632F7">
        <w:rPr>
          <w:lang w:val="it-IT"/>
        </w:rPr>
        <w:t xml:space="preserve"> R. (ed.), 1998, Gela. Il Museo archeologico. Catalogo, Caltanissetta.</w:t>
      </w:r>
    </w:p>
    <w:p w14:paraId="29BE394E" w14:textId="77777777" w:rsidR="00710AA0" w:rsidRPr="009632F7" w:rsidRDefault="00000000">
      <w:pPr>
        <w:rPr>
          <w:lang w:val="it-IT"/>
        </w:rPr>
      </w:pPr>
      <w:proofErr w:type="spellStart"/>
      <w:r w:rsidRPr="009632F7">
        <w:rPr>
          <w:lang w:val="it-IT"/>
        </w:rPr>
        <w:t>Panvini</w:t>
      </w:r>
      <w:proofErr w:type="spellEnd"/>
      <w:r w:rsidRPr="009632F7">
        <w:rPr>
          <w:lang w:val="it-IT"/>
        </w:rPr>
        <w:t xml:space="preserve"> R. and L. Sole, 2005, L’acropoli di Gela. Stipi, depositi o scarichi, Rome.</w:t>
      </w:r>
    </w:p>
    <w:p w14:paraId="01A91D16" w14:textId="77777777" w:rsidR="00710AA0" w:rsidRPr="009632F7" w:rsidRDefault="00000000">
      <w:pPr>
        <w:rPr>
          <w:lang w:val="it-IT"/>
        </w:rPr>
      </w:pPr>
      <w:proofErr w:type="spellStart"/>
      <w:r w:rsidRPr="009632F7">
        <w:rPr>
          <w:lang w:val="it-IT"/>
        </w:rPr>
        <w:t>Panvini</w:t>
      </w:r>
      <w:proofErr w:type="spellEnd"/>
      <w:r w:rsidRPr="009632F7">
        <w:rPr>
          <w:lang w:val="it-IT"/>
        </w:rPr>
        <w:t xml:space="preserve"> R. and L. Sole, 2009, La Sicilia in età arcaica. Dalle </w:t>
      </w:r>
      <w:proofErr w:type="spellStart"/>
      <w:r w:rsidRPr="009632F7">
        <w:rPr>
          <w:lang w:val="it-IT"/>
        </w:rPr>
        <w:t>apoikiai</w:t>
      </w:r>
      <w:proofErr w:type="spellEnd"/>
      <w:r w:rsidRPr="009632F7">
        <w:rPr>
          <w:lang w:val="it-IT"/>
        </w:rPr>
        <w:t xml:space="preserve"> al 480 a.C., Palermo.</w:t>
      </w:r>
    </w:p>
    <w:p w14:paraId="4FCD8DDD" w14:textId="77777777" w:rsidR="00710AA0" w:rsidRPr="009632F7" w:rsidRDefault="00000000">
      <w:pPr>
        <w:rPr>
          <w:lang w:val="it-IT"/>
        </w:rPr>
      </w:pPr>
      <w:r w:rsidRPr="009632F7">
        <w:rPr>
          <w:lang w:val="it-IT"/>
        </w:rPr>
        <w:t xml:space="preserve">Paoletti M., 1991, Medma ed </w:t>
      </w:r>
      <w:proofErr w:type="spellStart"/>
      <w:r w:rsidRPr="009632F7">
        <w:rPr>
          <w:lang w:val="it-IT"/>
        </w:rPr>
        <w:t>Hipponium</w:t>
      </w:r>
      <w:proofErr w:type="spellEnd"/>
      <w:r w:rsidRPr="009632F7">
        <w:rPr>
          <w:lang w:val="it-IT"/>
        </w:rPr>
        <w:t xml:space="preserve">: gli scavi di Paolo Orsi ai primi del Novecento e le indagini odierne, «Ann. Mus. </w:t>
      </w:r>
      <w:proofErr w:type="spellStart"/>
      <w:r w:rsidRPr="009632F7">
        <w:rPr>
          <w:lang w:val="it-IT"/>
        </w:rPr>
        <w:t>Civ</w:t>
      </w:r>
      <w:proofErr w:type="spellEnd"/>
      <w:r w:rsidRPr="009632F7">
        <w:rPr>
          <w:lang w:val="it-IT"/>
        </w:rPr>
        <w:t xml:space="preserve">. Rovereto» 6, 133-162. </w:t>
      </w:r>
    </w:p>
    <w:p w14:paraId="1BC82BF5" w14:textId="77777777" w:rsidR="00710AA0" w:rsidRPr="009632F7" w:rsidRDefault="00000000">
      <w:pPr>
        <w:rPr>
          <w:lang w:val="it-IT"/>
        </w:rPr>
      </w:pPr>
      <w:r w:rsidRPr="009632F7">
        <w:rPr>
          <w:lang w:val="it-IT"/>
        </w:rPr>
        <w:t xml:space="preserve">Paoletti M., 1996, Medma. Il deposito votivo in località </w:t>
      </w:r>
      <w:proofErr w:type="spellStart"/>
      <w:r w:rsidRPr="009632F7">
        <w:rPr>
          <w:lang w:val="it-IT"/>
        </w:rPr>
        <w:t>Calderazzo</w:t>
      </w:r>
      <w:proofErr w:type="spellEnd"/>
      <w:r w:rsidRPr="009632F7">
        <w:rPr>
          <w:lang w:val="it-IT"/>
        </w:rPr>
        <w:t xml:space="preserve"> (scavi Orsi 1912-1913), in I Greci in Occidente. Santuari della Magna Grecia in Calabria, Napoli, 99-111.</w:t>
      </w:r>
    </w:p>
    <w:p w14:paraId="694B1EAF" w14:textId="77777777" w:rsidR="00710AA0" w:rsidRPr="009632F7" w:rsidRDefault="00000000">
      <w:pPr>
        <w:rPr>
          <w:lang w:val="it-IT"/>
        </w:rPr>
      </w:pPr>
      <w:r w:rsidRPr="009632F7">
        <w:rPr>
          <w:lang w:val="it-IT"/>
        </w:rPr>
        <w:t>Paoletti M., 2019, Alla scoperta di Medma. Le prime ricerche a Rosarno, in C. Malacrino and M. Cannatà (</w:t>
      </w:r>
      <w:proofErr w:type="spellStart"/>
      <w:r w:rsidRPr="009632F7">
        <w:rPr>
          <w:lang w:val="it-IT"/>
        </w:rPr>
        <w:t>eds</w:t>
      </w:r>
      <w:proofErr w:type="spellEnd"/>
      <w:r w:rsidRPr="009632F7">
        <w:rPr>
          <w:lang w:val="it-IT"/>
        </w:rPr>
        <w:t>.), Medma, Una colonia locrese sul tirreno, Reggio Calabria, 33-43.</w:t>
      </w:r>
    </w:p>
    <w:p w14:paraId="01E500C3" w14:textId="77777777" w:rsidR="00710AA0" w:rsidRPr="009632F7" w:rsidRDefault="00000000">
      <w:pPr>
        <w:rPr>
          <w:lang w:val="it-IT"/>
        </w:rPr>
      </w:pPr>
      <w:r w:rsidRPr="009632F7">
        <w:rPr>
          <w:lang w:val="it-IT"/>
        </w:rPr>
        <w:t>Parisi Presicce C., 1986, La struttura, «</w:t>
      </w:r>
      <w:proofErr w:type="spellStart"/>
      <w:r w:rsidRPr="009632F7">
        <w:rPr>
          <w:lang w:val="it-IT"/>
        </w:rPr>
        <w:t>SicA</w:t>
      </w:r>
      <w:proofErr w:type="spellEnd"/>
      <w:r w:rsidRPr="009632F7">
        <w:rPr>
          <w:lang w:val="it-IT"/>
        </w:rPr>
        <w:t>» 19, 40-53.</w:t>
      </w:r>
    </w:p>
    <w:p w14:paraId="495ADC81" w14:textId="77777777" w:rsidR="00710AA0" w:rsidRPr="009632F7" w:rsidRDefault="00000000">
      <w:pPr>
        <w:rPr>
          <w:lang w:val="it-IT"/>
        </w:rPr>
      </w:pPr>
      <w:r w:rsidRPr="009632F7">
        <w:rPr>
          <w:lang w:val="it-IT"/>
        </w:rPr>
        <w:t>Passaro C., 1993, Località Ponte delle Monache. Cales. Il santuario di Ponte delle Monache, «BA» 22, 54-57.</w:t>
      </w:r>
    </w:p>
    <w:p w14:paraId="3DCA2C63" w14:textId="77777777" w:rsidR="00710AA0" w:rsidRPr="009632F7" w:rsidRDefault="00000000">
      <w:pPr>
        <w:rPr>
          <w:lang w:val="it-IT"/>
        </w:rPr>
      </w:pPr>
      <w:r w:rsidRPr="009632F7">
        <w:rPr>
          <w:lang w:val="it-IT"/>
        </w:rPr>
        <w:t>Pautasso A., 1994, Regio 7, 3. Il deposito votivo presso la porta Nord a Vulci, Rome.</w:t>
      </w:r>
    </w:p>
    <w:p w14:paraId="1015B58C" w14:textId="77777777" w:rsidR="00710AA0" w:rsidRPr="009632F7" w:rsidRDefault="00000000">
      <w:pPr>
        <w:rPr>
          <w:lang w:val="it-IT"/>
        </w:rPr>
      </w:pPr>
      <w:r w:rsidRPr="009632F7">
        <w:rPr>
          <w:lang w:val="it-IT"/>
        </w:rPr>
        <w:t>Pautasso A., 1997, Terrecotte arcaiche e classiche del Museo civico di Castello Ursino a Catania, Rome.</w:t>
      </w:r>
    </w:p>
    <w:p w14:paraId="2BE27EB2" w14:textId="77777777" w:rsidR="00710AA0" w:rsidRDefault="00000000">
      <w:r>
        <w:t xml:space="preserve">Pedley J.G. and M. Torelli, 1984, Excavations at Paestum </w:t>
      </w:r>
      <w:proofErr w:type="gramStart"/>
      <w:r>
        <w:t>1982, «</w:t>
      </w:r>
      <w:proofErr w:type="gramEnd"/>
      <w:r>
        <w:t>AJA» 87, 293-303.</w:t>
      </w:r>
    </w:p>
    <w:p w14:paraId="0775212B" w14:textId="28DFBFB7" w:rsidR="00D6733E" w:rsidRPr="00D6733E" w:rsidRDefault="00D6733E">
      <w:pPr>
        <w:rPr>
          <w:lang w:val="it-IT"/>
        </w:rPr>
      </w:pPr>
      <w:r w:rsidRPr="00D6733E">
        <w:rPr>
          <w:lang w:val="it-IT"/>
        </w:rPr>
        <w:t>Pedrucci G., 2013, L’isola delle “madri”. Una rilettura della documentazione archeologica di donne con bambini in Sicilia, Rome.</w:t>
      </w:r>
    </w:p>
    <w:p w14:paraId="045D40FD" w14:textId="42895070" w:rsidR="00710AA0" w:rsidRDefault="00000000">
      <w:r>
        <w:t>Pedrucci G., 2021, Votive statuettes of adult/s and infant/s in Ancient Italy from the end of the 7th to 3rd c. BCE: A new reading. Ancient Latium and Etruria, Rome.</w:t>
      </w:r>
    </w:p>
    <w:p w14:paraId="0892D1DA" w14:textId="3A6730A1" w:rsidR="00710AA0" w:rsidRDefault="00000000">
      <w:pPr>
        <w:rPr>
          <w:lang w:val="it-IT"/>
        </w:rPr>
      </w:pPr>
      <w:r>
        <w:t xml:space="preserve">Pedrucci G., 2022, Votive statuettes of adult/s and infant/s in Ancient Italy from the end of the 7th to 3rd c. BCE: A new reading. </w:t>
      </w:r>
      <w:r w:rsidRPr="009632F7">
        <w:rPr>
          <w:lang w:val="it-IT"/>
        </w:rPr>
        <w:t xml:space="preserve">Campania, Magna </w:t>
      </w:r>
      <w:proofErr w:type="spellStart"/>
      <w:r w:rsidRPr="009632F7">
        <w:rPr>
          <w:lang w:val="it-IT"/>
        </w:rPr>
        <w:t>Graecia</w:t>
      </w:r>
      <w:proofErr w:type="spellEnd"/>
      <w:r w:rsidRPr="009632F7">
        <w:rPr>
          <w:lang w:val="it-IT"/>
        </w:rPr>
        <w:t xml:space="preserve">, and </w:t>
      </w:r>
      <w:proofErr w:type="spellStart"/>
      <w:r w:rsidRPr="009632F7">
        <w:rPr>
          <w:lang w:val="it-IT"/>
        </w:rPr>
        <w:t>Sicily</w:t>
      </w:r>
      <w:proofErr w:type="spellEnd"/>
      <w:r w:rsidRPr="009632F7">
        <w:rPr>
          <w:lang w:val="it-IT"/>
        </w:rPr>
        <w:t>, Rome.</w:t>
      </w:r>
    </w:p>
    <w:p w14:paraId="7FED0D91" w14:textId="3C823C44" w:rsidR="00D6733E" w:rsidRPr="009632F7" w:rsidRDefault="00D6733E">
      <w:pPr>
        <w:rPr>
          <w:lang w:val="it-IT"/>
        </w:rPr>
      </w:pPr>
      <w:r w:rsidRPr="009632F7">
        <w:rPr>
          <w:lang w:val="it-IT"/>
        </w:rPr>
        <w:t>Pedrucci G.</w:t>
      </w:r>
      <w:r>
        <w:rPr>
          <w:lang w:val="it-IT"/>
        </w:rPr>
        <w:t xml:space="preserve">, </w:t>
      </w:r>
      <w:r w:rsidRPr="009632F7">
        <w:rPr>
          <w:lang w:val="it-IT"/>
        </w:rPr>
        <w:t xml:space="preserve">2025, </w:t>
      </w:r>
      <w:proofErr w:type="spellStart"/>
      <w:r w:rsidRPr="009632F7">
        <w:rPr>
          <w:lang w:val="it-IT"/>
        </w:rPr>
        <w:t>forthcoming</w:t>
      </w:r>
      <w:proofErr w:type="spellEnd"/>
      <w:r w:rsidRPr="009632F7">
        <w:rPr>
          <w:lang w:val="it-IT"/>
        </w:rPr>
        <w:t xml:space="preserve">, Le statuette votive fittili raffiguranti adulti con bambini nell’Italia antica e lo spazio. Tre casi di studio a confronto: il cosiddetto tempio di Minerva </w:t>
      </w:r>
      <w:r w:rsidRPr="009632F7">
        <w:rPr>
          <w:lang w:val="it-IT"/>
        </w:rPr>
        <w:lastRenderedPageBreak/>
        <w:t xml:space="preserve">Medica a Roma, il santuario di Fondo Patturelli a Capua e il santuario di </w:t>
      </w:r>
      <w:proofErr w:type="spellStart"/>
      <w:r w:rsidRPr="009632F7">
        <w:rPr>
          <w:lang w:val="it-IT"/>
        </w:rPr>
        <w:t>Bitalemi</w:t>
      </w:r>
      <w:proofErr w:type="spellEnd"/>
      <w:r w:rsidRPr="009632F7">
        <w:rPr>
          <w:lang w:val="it-IT"/>
        </w:rPr>
        <w:t xml:space="preserve"> a Gela, in Pedrucci G., Fulminante F., and Seifert M. (</w:t>
      </w:r>
      <w:proofErr w:type="spellStart"/>
      <w:r w:rsidRPr="009632F7">
        <w:rPr>
          <w:lang w:val="it-IT"/>
        </w:rPr>
        <w:t>eds</w:t>
      </w:r>
      <w:proofErr w:type="spellEnd"/>
      <w:r w:rsidRPr="009632F7">
        <w:rPr>
          <w:lang w:val="it-IT"/>
        </w:rPr>
        <w:t xml:space="preserve">.), Inside out: Gender and </w:t>
      </w:r>
      <w:proofErr w:type="spellStart"/>
      <w:r w:rsidRPr="009632F7">
        <w:rPr>
          <w:lang w:val="it-IT"/>
        </w:rPr>
        <w:t>ageing</w:t>
      </w:r>
      <w:proofErr w:type="spellEnd"/>
      <w:r w:rsidRPr="009632F7">
        <w:rPr>
          <w:lang w:val="it-IT"/>
        </w:rPr>
        <w:t xml:space="preserve"> agency in urban and non-urban </w:t>
      </w:r>
      <w:proofErr w:type="spellStart"/>
      <w:r w:rsidRPr="009632F7">
        <w:rPr>
          <w:lang w:val="it-IT"/>
        </w:rPr>
        <w:t>religious</w:t>
      </w:r>
      <w:proofErr w:type="spellEnd"/>
      <w:r w:rsidRPr="009632F7">
        <w:rPr>
          <w:lang w:val="it-IT"/>
        </w:rPr>
        <w:t xml:space="preserve"> </w:t>
      </w:r>
      <w:proofErr w:type="spellStart"/>
      <w:r w:rsidRPr="009632F7">
        <w:rPr>
          <w:lang w:val="it-IT"/>
        </w:rPr>
        <w:t>spaces</w:t>
      </w:r>
      <w:proofErr w:type="spellEnd"/>
      <w:r w:rsidRPr="009632F7">
        <w:rPr>
          <w:lang w:val="it-IT"/>
        </w:rPr>
        <w:t xml:space="preserve"> in </w:t>
      </w:r>
      <w:proofErr w:type="spellStart"/>
      <w:r w:rsidRPr="009632F7">
        <w:rPr>
          <w:lang w:val="it-IT"/>
        </w:rPr>
        <w:t>Antiquity</w:t>
      </w:r>
      <w:proofErr w:type="spellEnd"/>
      <w:r w:rsidRPr="009632F7">
        <w:rPr>
          <w:lang w:val="it-IT"/>
        </w:rPr>
        <w:t xml:space="preserve">, University of Hamburg (Germany), 29-30 March 2022 and 22-23 June 2023, </w:t>
      </w:r>
      <w:proofErr w:type="spellStart"/>
      <w:r w:rsidRPr="009632F7">
        <w:rPr>
          <w:lang w:val="it-IT"/>
        </w:rPr>
        <w:t>Turnhoutù</w:t>
      </w:r>
      <w:proofErr w:type="spellEnd"/>
      <w:r w:rsidRPr="009632F7">
        <w:rPr>
          <w:lang w:val="it-IT"/>
        </w:rPr>
        <w:t>.</w:t>
      </w:r>
    </w:p>
    <w:p w14:paraId="0389448F" w14:textId="77777777" w:rsidR="00710AA0" w:rsidRPr="009632F7" w:rsidRDefault="00000000">
      <w:pPr>
        <w:rPr>
          <w:lang w:val="it-IT"/>
        </w:rPr>
      </w:pPr>
      <w:r w:rsidRPr="009632F7">
        <w:rPr>
          <w:lang w:val="it-IT"/>
        </w:rPr>
        <w:t xml:space="preserve">Pena M.J., 1989, Influenze etrusche sulla coroplastica della Campania settentrionale: la stipe arcaica di Fondo </w:t>
      </w:r>
      <w:proofErr w:type="spellStart"/>
      <w:r w:rsidRPr="009632F7">
        <w:rPr>
          <w:lang w:val="it-IT"/>
        </w:rPr>
        <w:t>Ruozzo</w:t>
      </w:r>
      <w:proofErr w:type="spellEnd"/>
      <w:r w:rsidRPr="009632F7">
        <w:rPr>
          <w:lang w:val="it-IT"/>
        </w:rPr>
        <w:t xml:space="preserve"> (Teano), in Secondo Congresso internazionale etrusco: Firenze, 26 maggio-2 giugno 1985, Rome, 741-744.</w:t>
      </w:r>
    </w:p>
    <w:p w14:paraId="4417C371" w14:textId="77777777" w:rsidR="00710AA0" w:rsidRPr="009632F7" w:rsidRDefault="00000000">
      <w:pPr>
        <w:rPr>
          <w:lang w:val="it-IT"/>
        </w:rPr>
      </w:pPr>
      <w:r w:rsidRPr="009632F7">
        <w:rPr>
          <w:lang w:val="it-IT"/>
        </w:rPr>
        <w:t xml:space="preserve">Pensabene P., 1980, </w:t>
      </w:r>
      <w:proofErr w:type="spellStart"/>
      <w:r w:rsidRPr="009632F7">
        <w:rPr>
          <w:lang w:val="it-IT"/>
        </w:rPr>
        <w:t>Terracotte</w:t>
      </w:r>
      <w:proofErr w:type="spellEnd"/>
      <w:r w:rsidRPr="009632F7">
        <w:rPr>
          <w:lang w:val="it-IT"/>
        </w:rPr>
        <w:t xml:space="preserve"> votive dal Tevere, Rome.</w:t>
      </w:r>
    </w:p>
    <w:p w14:paraId="5EB1A74E" w14:textId="77777777" w:rsidR="00710AA0" w:rsidRPr="009632F7" w:rsidRDefault="00000000">
      <w:pPr>
        <w:rPr>
          <w:lang w:val="it-IT"/>
        </w:rPr>
      </w:pPr>
      <w:r w:rsidRPr="009632F7">
        <w:rPr>
          <w:lang w:val="it-IT"/>
        </w:rPr>
        <w:t>Pensabene P., 2001, Terrecotte Museo nazionale romano, Rome.</w:t>
      </w:r>
    </w:p>
    <w:p w14:paraId="606C52B2" w14:textId="77777777" w:rsidR="00710AA0" w:rsidRPr="009632F7" w:rsidRDefault="00000000">
      <w:pPr>
        <w:rPr>
          <w:lang w:val="it-IT"/>
        </w:rPr>
      </w:pPr>
      <w:r w:rsidRPr="009632F7">
        <w:rPr>
          <w:lang w:val="it-IT"/>
        </w:rPr>
        <w:t>Perrone M.L., 2003, Il deposito votivo del tempio di Giunone Lucina a Norba, in Atlante tematico di topografia antica, 12, Rome, 353-384.</w:t>
      </w:r>
    </w:p>
    <w:p w14:paraId="36AD5E11" w14:textId="77777777" w:rsidR="00710AA0" w:rsidRPr="009632F7" w:rsidRDefault="00000000">
      <w:pPr>
        <w:rPr>
          <w:lang w:val="it-IT"/>
        </w:rPr>
      </w:pPr>
      <w:r w:rsidRPr="009632F7">
        <w:rPr>
          <w:lang w:val="it-IT"/>
        </w:rPr>
        <w:t xml:space="preserve">Petrillo N., 2017, Le </w:t>
      </w:r>
      <w:proofErr w:type="spellStart"/>
      <w:r w:rsidRPr="009632F7">
        <w:rPr>
          <w:lang w:val="it-IT"/>
        </w:rPr>
        <w:t>matres</w:t>
      </w:r>
      <w:proofErr w:type="spellEnd"/>
      <w:r w:rsidRPr="009632F7">
        <w:rPr>
          <w:lang w:val="it-IT"/>
        </w:rPr>
        <w:t xml:space="preserve"> di Capua tra kourotrophia e maturazione. Una proposta di lettura, in F. </w:t>
      </w:r>
      <w:proofErr w:type="spellStart"/>
      <w:r w:rsidRPr="009632F7">
        <w:rPr>
          <w:lang w:val="it-IT"/>
        </w:rPr>
        <w:t>Pasche</w:t>
      </w:r>
      <w:proofErr w:type="spellEnd"/>
      <w:r w:rsidRPr="009632F7">
        <w:rPr>
          <w:lang w:val="it-IT"/>
        </w:rPr>
        <w:t xml:space="preserve"> </w:t>
      </w:r>
      <w:proofErr w:type="spellStart"/>
      <w:r w:rsidRPr="009632F7">
        <w:rPr>
          <w:lang w:val="it-IT"/>
        </w:rPr>
        <w:t>Guignard</w:t>
      </w:r>
      <w:proofErr w:type="spellEnd"/>
      <w:r w:rsidRPr="009632F7">
        <w:rPr>
          <w:lang w:val="it-IT"/>
        </w:rPr>
        <w:t>, G. Pedrucci and M. Scapini (</w:t>
      </w:r>
      <w:proofErr w:type="spellStart"/>
      <w:r w:rsidRPr="009632F7">
        <w:rPr>
          <w:lang w:val="it-IT"/>
        </w:rPr>
        <w:t>eds</w:t>
      </w:r>
      <w:proofErr w:type="spellEnd"/>
      <w:r w:rsidRPr="009632F7">
        <w:rPr>
          <w:lang w:val="it-IT"/>
        </w:rPr>
        <w:t xml:space="preserve">.), Maternità e politeismi – </w:t>
      </w:r>
      <w:proofErr w:type="spellStart"/>
      <w:r w:rsidRPr="009632F7">
        <w:rPr>
          <w:lang w:val="it-IT"/>
        </w:rPr>
        <w:t>Motherhood</w:t>
      </w:r>
      <w:proofErr w:type="spellEnd"/>
      <w:r w:rsidRPr="009632F7">
        <w:rPr>
          <w:lang w:val="it-IT"/>
        </w:rPr>
        <w:t xml:space="preserve">(s) and </w:t>
      </w:r>
      <w:proofErr w:type="spellStart"/>
      <w:r w:rsidRPr="009632F7">
        <w:rPr>
          <w:lang w:val="it-IT"/>
        </w:rPr>
        <w:t>polytheisms</w:t>
      </w:r>
      <w:proofErr w:type="spellEnd"/>
      <w:r w:rsidRPr="009632F7">
        <w:rPr>
          <w:lang w:val="it-IT"/>
        </w:rPr>
        <w:t>, Bologna, 157-68.</w:t>
      </w:r>
    </w:p>
    <w:p w14:paraId="33FE7F21" w14:textId="77777777" w:rsidR="00710AA0" w:rsidRPr="009632F7" w:rsidRDefault="00000000">
      <w:pPr>
        <w:rPr>
          <w:lang w:val="it-IT"/>
        </w:rPr>
      </w:pPr>
      <w:r w:rsidRPr="009632F7">
        <w:rPr>
          <w:lang w:val="it-IT"/>
        </w:rPr>
        <w:t>Petrillo N., 2018, Tufo e terracotta. immagini di madri a Capua tra officine della grande statuaria e botteghe della produzione seriale, in II Edizione dei Dialoghi sull'Archeologia della Magna Grecia e del Mediterraneo, Paestum 28-30/06/2017, [Paestum] 683-690.</w:t>
      </w:r>
    </w:p>
    <w:p w14:paraId="455FDD5E" w14:textId="77777777" w:rsidR="00710AA0" w:rsidRDefault="00000000">
      <w:r>
        <w:t>Pfisterer-Haas S., 1989, Darstellungen alter Frauen in der griechischen Kunst, Frankfurt am Main.</w:t>
      </w:r>
    </w:p>
    <w:p w14:paraId="09BC4AD3" w14:textId="77777777" w:rsidR="00710AA0" w:rsidRPr="009632F7" w:rsidRDefault="00000000">
      <w:pPr>
        <w:rPr>
          <w:lang w:val="it-IT"/>
        </w:rPr>
      </w:pPr>
      <w:r w:rsidRPr="009632F7">
        <w:rPr>
          <w:lang w:val="it-IT"/>
        </w:rPr>
        <w:t xml:space="preserve">Piccioloni L., 2012, Timmari. Santuario di Lamia San Francesco. La coroplastica votiva. Statuette femminili sedute e stanti, statuette maschili, </w:t>
      </w:r>
      <w:proofErr w:type="spellStart"/>
      <w:r w:rsidRPr="009632F7">
        <w:rPr>
          <w:lang w:val="it-IT"/>
        </w:rPr>
        <w:t>eroti</w:t>
      </w:r>
      <w:proofErr w:type="spellEnd"/>
      <w:r w:rsidRPr="009632F7">
        <w:rPr>
          <w:lang w:val="it-IT"/>
        </w:rPr>
        <w:t xml:space="preserve"> e figure a soggetto teatrale, in Battiloro and Osanna 2011, 65-72.</w:t>
      </w:r>
    </w:p>
    <w:p w14:paraId="178F34CE" w14:textId="77777777" w:rsidR="00710AA0" w:rsidRPr="009632F7" w:rsidRDefault="00000000">
      <w:pPr>
        <w:rPr>
          <w:lang w:val="it-IT"/>
        </w:rPr>
      </w:pPr>
      <w:r w:rsidRPr="009632F7">
        <w:rPr>
          <w:lang w:val="it-IT"/>
        </w:rPr>
        <w:t xml:space="preserve">Pilo C., 2006, Il deposito votivo del Santuario Orientale di </w:t>
      </w:r>
      <w:proofErr w:type="spellStart"/>
      <w:r w:rsidRPr="009632F7">
        <w:rPr>
          <w:lang w:val="it-IT"/>
        </w:rPr>
        <w:t>Gabii</w:t>
      </w:r>
      <w:proofErr w:type="spellEnd"/>
      <w:r w:rsidRPr="009632F7">
        <w:rPr>
          <w:lang w:val="it-IT"/>
        </w:rPr>
        <w:t xml:space="preserve"> (scavi 1999), Tesi Scuola di Specializzazione in Archeologia di Matera.</w:t>
      </w:r>
    </w:p>
    <w:p w14:paraId="6BE9867E" w14:textId="77777777" w:rsidR="00710AA0" w:rsidRPr="009632F7" w:rsidRDefault="00000000">
      <w:pPr>
        <w:rPr>
          <w:lang w:val="it-IT"/>
        </w:rPr>
      </w:pPr>
      <w:proofErr w:type="spellStart"/>
      <w:r w:rsidRPr="009632F7">
        <w:rPr>
          <w:lang w:val="it-IT"/>
        </w:rPr>
        <w:t>Pontrandolfo</w:t>
      </w:r>
      <w:proofErr w:type="spellEnd"/>
      <w:r w:rsidRPr="009632F7">
        <w:rPr>
          <w:lang w:val="it-IT"/>
        </w:rPr>
        <w:t xml:space="preserve"> A., 1977, Su alcune tombe pestane: proposta di una lettura, «MÉFRA» 89/1, 31-98.</w:t>
      </w:r>
    </w:p>
    <w:p w14:paraId="78D990CC" w14:textId="77777777" w:rsidR="00710AA0" w:rsidRPr="009632F7" w:rsidRDefault="00000000">
      <w:pPr>
        <w:rPr>
          <w:lang w:val="it-IT"/>
        </w:rPr>
      </w:pPr>
      <w:proofErr w:type="spellStart"/>
      <w:r w:rsidRPr="009632F7">
        <w:rPr>
          <w:lang w:val="fr-FR"/>
        </w:rPr>
        <w:t>Quarles</w:t>
      </w:r>
      <w:proofErr w:type="spellEnd"/>
      <w:r w:rsidRPr="009632F7">
        <w:rPr>
          <w:lang w:val="fr-FR"/>
        </w:rPr>
        <w:t xml:space="preserve"> Van </w:t>
      </w:r>
      <w:proofErr w:type="spellStart"/>
      <w:r w:rsidRPr="009632F7">
        <w:rPr>
          <w:lang w:val="fr-FR"/>
        </w:rPr>
        <w:t>Ufford</w:t>
      </w:r>
      <w:proofErr w:type="spellEnd"/>
      <w:r w:rsidRPr="009632F7">
        <w:rPr>
          <w:lang w:val="fr-FR"/>
        </w:rPr>
        <w:t xml:space="preserve"> H.A.L.E., 1941, Les terres-cuites siciliennes. </w:t>
      </w:r>
      <w:r w:rsidRPr="009632F7">
        <w:rPr>
          <w:lang w:val="it-IT"/>
        </w:rPr>
        <w:t xml:space="preserve">Une </w:t>
      </w:r>
      <w:proofErr w:type="spellStart"/>
      <w:r w:rsidRPr="009632F7">
        <w:rPr>
          <w:lang w:val="it-IT"/>
        </w:rPr>
        <w:t>étude</w:t>
      </w:r>
      <w:proofErr w:type="spellEnd"/>
      <w:r w:rsidRPr="009632F7">
        <w:rPr>
          <w:lang w:val="it-IT"/>
        </w:rPr>
        <w:t xml:space="preserve"> sur l’art </w:t>
      </w:r>
      <w:proofErr w:type="spellStart"/>
      <w:r w:rsidRPr="009632F7">
        <w:rPr>
          <w:lang w:val="it-IT"/>
        </w:rPr>
        <w:t>sicilien</w:t>
      </w:r>
      <w:proofErr w:type="spellEnd"/>
      <w:r w:rsidRPr="009632F7">
        <w:rPr>
          <w:lang w:val="it-IT"/>
        </w:rPr>
        <w:t xml:space="preserve"> </w:t>
      </w:r>
      <w:proofErr w:type="spellStart"/>
      <w:r w:rsidRPr="009632F7">
        <w:rPr>
          <w:lang w:val="it-IT"/>
        </w:rPr>
        <w:t>entre</w:t>
      </w:r>
      <w:proofErr w:type="spellEnd"/>
      <w:r w:rsidRPr="009632F7">
        <w:rPr>
          <w:lang w:val="it-IT"/>
        </w:rPr>
        <w:t xml:space="preserve"> 550 et 450, Leiden.</w:t>
      </w:r>
    </w:p>
    <w:p w14:paraId="4D94DA38" w14:textId="77777777" w:rsidR="00710AA0" w:rsidRPr="009632F7" w:rsidRDefault="00000000">
      <w:pPr>
        <w:rPr>
          <w:lang w:val="it-IT"/>
        </w:rPr>
      </w:pPr>
      <w:r w:rsidRPr="009632F7">
        <w:rPr>
          <w:lang w:val="it-IT"/>
        </w:rPr>
        <w:t xml:space="preserve">Raiano D., </w:t>
      </w:r>
      <w:proofErr w:type="spellStart"/>
      <w:r w:rsidRPr="009632F7">
        <w:rPr>
          <w:lang w:val="it-IT"/>
        </w:rPr>
        <w:t>Praeneste</w:t>
      </w:r>
      <w:proofErr w:type="spellEnd"/>
      <w:r w:rsidRPr="009632F7">
        <w:rPr>
          <w:lang w:val="it-IT"/>
        </w:rPr>
        <w:t>: nuove acquisizioni dalla città bassa, Lazio a Sabina 9 (Atti del Convegno “Nono Incontro di Studi sul Lazio e la Sabina”, Roma, 27-29 marzo 2012), a cura di Giuseppina Ghini e Zaccaria Mari (Lavori e Studi della Soprintendenza per i Beni Archeologici del Lazio, 9), Roma 2013, 325-334.</w:t>
      </w:r>
    </w:p>
    <w:p w14:paraId="628476C6" w14:textId="77777777" w:rsidR="00710AA0" w:rsidRDefault="00000000">
      <w:r>
        <w:t>Reeder E.D. (ed.), 1995, Pandora. Women in Classical Greece, Princeton.</w:t>
      </w:r>
    </w:p>
    <w:p w14:paraId="0ECD815E" w14:textId="77777777" w:rsidR="00710AA0" w:rsidRPr="009632F7" w:rsidRDefault="00000000">
      <w:pPr>
        <w:rPr>
          <w:lang w:val="it-IT"/>
        </w:rPr>
      </w:pPr>
      <w:r w:rsidRPr="009632F7">
        <w:rPr>
          <w:lang w:val="it-IT"/>
        </w:rPr>
        <w:t xml:space="preserve">Riemann H., 1988, </w:t>
      </w:r>
      <w:proofErr w:type="spellStart"/>
      <w:r w:rsidRPr="009632F7">
        <w:rPr>
          <w:lang w:val="it-IT"/>
        </w:rPr>
        <w:t>Praenestinae</w:t>
      </w:r>
      <w:proofErr w:type="spellEnd"/>
      <w:r w:rsidRPr="009632F7">
        <w:rPr>
          <w:lang w:val="it-IT"/>
        </w:rPr>
        <w:t xml:space="preserve"> </w:t>
      </w:r>
      <w:proofErr w:type="spellStart"/>
      <w:r w:rsidRPr="009632F7">
        <w:rPr>
          <w:lang w:val="it-IT"/>
        </w:rPr>
        <w:t>Sorores</w:t>
      </w:r>
      <w:proofErr w:type="spellEnd"/>
      <w:r w:rsidRPr="009632F7">
        <w:rPr>
          <w:lang w:val="it-IT"/>
        </w:rPr>
        <w:t>, «RM» 95, 41-73.</w:t>
      </w:r>
    </w:p>
    <w:p w14:paraId="7CE8BB27" w14:textId="77777777" w:rsidR="00710AA0" w:rsidRPr="009632F7" w:rsidRDefault="00000000">
      <w:pPr>
        <w:rPr>
          <w:lang w:val="it-IT"/>
        </w:rPr>
      </w:pPr>
      <w:r w:rsidRPr="009632F7">
        <w:rPr>
          <w:lang w:val="it-IT"/>
        </w:rPr>
        <w:lastRenderedPageBreak/>
        <w:t xml:space="preserve">Risalvato G., 2009, Il museo civico di Castelvetrano, Castelvetrano. </w:t>
      </w:r>
    </w:p>
    <w:p w14:paraId="0760B65E" w14:textId="77777777" w:rsidR="00710AA0" w:rsidRPr="009632F7" w:rsidRDefault="00000000">
      <w:pPr>
        <w:rPr>
          <w:lang w:val="it-IT"/>
        </w:rPr>
      </w:pPr>
      <w:r w:rsidRPr="009632F7">
        <w:rPr>
          <w:lang w:val="it-IT"/>
        </w:rPr>
        <w:t>Russo M., 1990, Punta della Campanella. Epigrafe rupestre osca e reperti vari dall'</w:t>
      </w:r>
      <w:proofErr w:type="spellStart"/>
      <w:r w:rsidRPr="009632F7">
        <w:rPr>
          <w:lang w:val="it-IT"/>
        </w:rPr>
        <w:t>Athenaion</w:t>
      </w:r>
      <w:proofErr w:type="spellEnd"/>
      <w:r w:rsidRPr="009632F7">
        <w:rPr>
          <w:lang w:val="it-IT"/>
        </w:rPr>
        <w:t>, «</w:t>
      </w:r>
      <w:proofErr w:type="spellStart"/>
      <w:r w:rsidRPr="009632F7">
        <w:rPr>
          <w:lang w:val="it-IT"/>
        </w:rPr>
        <w:t>MonAnt</w:t>
      </w:r>
      <w:proofErr w:type="spellEnd"/>
      <w:r w:rsidRPr="009632F7">
        <w:rPr>
          <w:lang w:val="it-IT"/>
        </w:rPr>
        <w:t>» 52.</w:t>
      </w:r>
    </w:p>
    <w:p w14:paraId="2440D68B" w14:textId="77777777" w:rsidR="00710AA0" w:rsidRPr="009632F7" w:rsidRDefault="00000000">
      <w:pPr>
        <w:rPr>
          <w:lang w:val="it-IT"/>
        </w:rPr>
      </w:pPr>
      <w:r w:rsidRPr="009632F7">
        <w:rPr>
          <w:lang w:val="it-IT"/>
        </w:rPr>
        <w:t xml:space="preserve">Sacra </w:t>
      </w:r>
      <w:proofErr w:type="spellStart"/>
      <w:r w:rsidRPr="009632F7">
        <w:rPr>
          <w:lang w:val="it-IT"/>
        </w:rPr>
        <w:t>Nemora</w:t>
      </w:r>
      <w:proofErr w:type="spellEnd"/>
      <w:r w:rsidRPr="009632F7">
        <w:rPr>
          <w:lang w:val="it-IT"/>
        </w:rPr>
        <w:t xml:space="preserve"> 2017, Sacra </w:t>
      </w:r>
      <w:proofErr w:type="spellStart"/>
      <w:r w:rsidRPr="009632F7">
        <w:rPr>
          <w:lang w:val="it-IT"/>
        </w:rPr>
        <w:t>nemora</w:t>
      </w:r>
      <w:proofErr w:type="spellEnd"/>
      <w:r w:rsidRPr="009632F7">
        <w:rPr>
          <w:lang w:val="it-IT"/>
        </w:rPr>
        <w:t xml:space="preserve">. La cultura del sacro nei contesti </w:t>
      </w:r>
      <w:proofErr w:type="spellStart"/>
      <w:r w:rsidRPr="009632F7">
        <w:rPr>
          <w:lang w:val="it-IT"/>
        </w:rPr>
        <w:t>santuariali</w:t>
      </w:r>
      <w:proofErr w:type="spellEnd"/>
      <w:r w:rsidRPr="009632F7">
        <w:rPr>
          <w:lang w:val="it-IT"/>
        </w:rPr>
        <w:t xml:space="preserve"> in area albana. Rinvenimenti archeologici e recuperi della Guardia di finanza, Mozzecane (VR). </w:t>
      </w:r>
    </w:p>
    <w:p w14:paraId="66735448" w14:textId="77777777" w:rsidR="00710AA0" w:rsidRPr="009632F7" w:rsidRDefault="00000000">
      <w:pPr>
        <w:rPr>
          <w:lang w:val="fr-FR"/>
        </w:rPr>
      </w:pPr>
      <w:r w:rsidRPr="009632F7">
        <w:rPr>
          <w:lang w:val="fr-FR"/>
        </w:rPr>
        <w:t>Saint Raymond 1993, L’art grec au Musée Saint-Raymond. Catalogue raisonne d’une partie de la collection, Toulouse.</w:t>
      </w:r>
    </w:p>
    <w:p w14:paraId="71753A6D" w14:textId="77777777" w:rsidR="00710AA0" w:rsidRPr="009632F7" w:rsidRDefault="00000000">
      <w:pPr>
        <w:rPr>
          <w:lang w:val="it-IT"/>
        </w:rPr>
      </w:pPr>
      <w:r w:rsidRPr="009632F7">
        <w:rPr>
          <w:lang w:val="it-IT"/>
        </w:rPr>
        <w:t>Sampaolo V., 2011, I nuovi scavi fondo Patturelli. Elementi per una definizione topografica, «Acme» 64 (2), 7-20.</w:t>
      </w:r>
    </w:p>
    <w:p w14:paraId="394F537F" w14:textId="77777777" w:rsidR="00710AA0" w:rsidRPr="009632F7" w:rsidRDefault="00000000">
      <w:pPr>
        <w:rPr>
          <w:lang w:val="it-IT"/>
        </w:rPr>
      </w:pPr>
      <w:r w:rsidRPr="009632F7">
        <w:rPr>
          <w:lang w:val="it-IT"/>
        </w:rPr>
        <w:t xml:space="preserve">Scarfì B.M., 1962, Regione 2. Gioia del Colle (Bari). L’abitato </w:t>
      </w:r>
      <w:proofErr w:type="spellStart"/>
      <w:r w:rsidRPr="009632F7">
        <w:rPr>
          <w:lang w:val="it-IT"/>
        </w:rPr>
        <w:t>peucetico</w:t>
      </w:r>
      <w:proofErr w:type="spellEnd"/>
      <w:r w:rsidRPr="009632F7">
        <w:rPr>
          <w:lang w:val="it-IT"/>
        </w:rPr>
        <w:t xml:space="preserve"> di Monte </w:t>
      </w:r>
      <w:proofErr w:type="spellStart"/>
      <w:r w:rsidRPr="009632F7">
        <w:rPr>
          <w:lang w:val="it-IT"/>
        </w:rPr>
        <w:t>Sannace</w:t>
      </w:r>
      <w:proofErr w:type="spellEnd"/>
      <w:r w:rsidRPr="009632F7">
        <w:rPr>
          <w:lang w:val="it-IT"/>
        </w:rPr>
        <w:t>, Rome.</w:t>
      </w:r>
    </w:p>
    <w:p w14:paraId="3342F831" w14:textId="77777777" w:rsidR="00710AA0" w:rsidRPr="009632F7" w:rsidRDefault="00000000">
      <w:pPr>
        <w:rPr>
          <w:lang w:val="it-IT"/>
        </w:rPr>
      </w:pPr>
      <w:proofErr w:type="spellStart"/>
      <w:r w:rsidRPr="009632F7">
        <w:rPr>
          <w:lang w:val="it-IT"/>
        </w:rPr>
        <w:t>Scatozza</w:t>
      </w:r>
      <w:proofErr w:type="spellEnd"/>
      <w:r w:rsidRPr="009632F7">
        <w:rPr>
          <w:lang w:val="it-IT"/>
        </w:rPr>
        <w:t xml:space="preserve"> L.A., 1998, Materiali votivi da Avella, in I culti della Campania antica, 191-197.</w:t>
      </w:r>
    </w:p>
    <w:p w14:paraId="2B384D76" w14:textId="77777777" w:rsidR="00710AA0" w:rsidRPr="009632F7" w:rsidRDefault="00000000">
      <w:pPr>
        <w:rPr>
          <w:lang w:val="it-IT"/>
        </w:rPr>
      </w:pPr>
      <w:r w:rsidRPr="009632F7">
        <w:rPr>
          <w:lang w:val="it-IT"/>
        </w:rPr>
        <w:t xml:space="preserve">Schmidt E., 1994, </w:t>
      </w:r>
      <w:proofErr w:type="spellStart"/>
      <w:r w:rsidRPr="009632F7">
        <w:rPr>
          <w:lang w:val="it-IT"/>
        </w:rPr>
        <w:t>Katalog</w:t>
      </w:r>
      <w:proofErr w:type="spellEnd"/>
      <w:r w:rsidRPr="009632F7">
        <w:rPr>
          <w:lang w:val="it-IT"/>
        </w:rPr>
        <w:t xml:space="preserve"> </w:t>
      </w:r>
      <w:proofErr w:type="spellStart"/>
      <w:r w:rsidRPr="009632F7">
        <w:rPr>
          <w:lang w:val="it-IT"/>
        </w:rPr>
        <w:t>der</w:t>
      </w:r>
      <w:proofErr w:type="spellEnd"/>
      <w:r w:rsidRPr="009632F7">
        <w:rPr>
          <w:lang w:val="it-IT"/>
        </w:rPr>
        <w:t xml:space="preserve"> </w:t>
      </w:r>
      <w:proofErr w:type="spellStart"/>
      <w:r w:rsidRPr="009632F7">
        <w:rPr>
          <w:lang w:val="it-IT"/>
        </w:rPr>
        <w:t>antiken</w:t>
      </w:r>
      <w:proofErr w:type="spellEnd"/>
      <w:r w:rsidRPr="009632F7">
        <w:rPr>
          <w:lang w:val="it-IT"/>
        </w:rPr>
        <w:t xml:space="preserve"> </w:t>
      </w:r>
      <w:proofErr w:type="spellStart"/>
      <w:r w:rsidRPr="009632F7">
        <w:rPr>
          <w:lang w:val="it-IT"/>
        </w:rPr>
        <w:t>Terrakotten</w:t>
      </w:r>
      <w:proofErr w:type="spellEnd"/>
      <w:r w:rsidRPr="009632F7">
        <w:rPr>
          <w:lang w:val="it-IT"/>
        </w:rPr>
        <w:t xml:space="preserve"> </w:t>
      </w:r>
      <w:proofErr w:type="spellStart"/>
      <w:r w:rsidRPr="009632F7">
        <w:rPr>
          <w:lang w:val="it-IT"/>
        </w:rPr>
        <w:t>des</w:t>
      </w:r>
      <w:proofErr w:type="spellEnd"/>
      <w:r w:rsidRPr="009632F7">
        <w:rPr>
          <w:lang w:val="it-IT"/>
        </w:rPr>
        <w:t xml:space="preserve"> Martin-von-Wagner-Museums </w:t>
      </w:r>
      <w:proofErr w:type="spellStart"/>
      <w:r w:rsidRPr="009632F7">
        <w:rPr>
          <w:lang w:val="it-IT"/>
        </w:rPr>
        <w:t>der</w:t>
      </w:r>
      <w:proofErr w:type="spellEnd"/>
      <w:r w:rsidRPr="009632F7">
        <w:rPr>
          <w:lang w:val="it-IT"/>
        </w:rPr>
        <w:t xml:space="preserve"> </w:t>
      </w:r>
      <w:proofErr w:type="spellStart"/>
      <w:r w:rsidRPr="009632F7">
        <w:rPr>
          <w:lang w:val="it-IT"/>
        </w:rPr>
        <w:t>Universität</w:t>
      </w:r>
      <w:proofErr w:type="spellEnd"/>
      <w:r w:rsidRPr="009632F7">
        <w:rPr>
          <w:lang w:val="it-IT"/>
        </w:rPr>
        <w:t xml:space="preserve"> Würzburg. </w:t>
      </w:r>
      <w:proofErr w:type="spellStart"/>
      <w:r w:rsidRPr="009632F7">
        <w:rPr>
          <w:lang w:val="it-IT"/>
        </w:rPr>
        <w:t>Teil</w:t>
      </w:r>
      <w:proofErr w:type="spellEnd"/>
      <w:r w:rsidRPr="009632F7">
        <w:rPr>
          <w:lang w:val="it-IT"/>
        </w:rPr>
        <w:t xml:space="preserve"> 1: Die </w:t>
      </w:r>
      <w:proofErr w:type="spellStart"/>
      <w:r w:rsidRPr="009632F7">
        <w:rPr>
          <w:lang w:val="it-IT"/>
        </w:rPr>
        <w:t>figürlichen</w:t>
      </w:r>
      <w:proofErr w:type="spellEnd"/>
      <w:r w:rsidRPr="009632F7">
        <w:rPr>
          <w:lang w:val="it-IT"/>
        </w:rPr>
        <w:t xml:space="preserve"> </w:t>
      </w:r>
      <w:proofErr w:type="spellStart"/>
      <w:r w:rsidRPr="009632F7">
        <w:rPr>
          <w:lang w:val="it-IT"/>
        </w:rPr>
        <w:t>Terrakotten</w:t>
      </w:r>
      <w:proofErr w:type="spellEnd"/>
      <w:r w:rsidRPr="009632F7">
        <w:rPr>
          <w:lang w:val="it-IT"/>
        </w:rPr>
        <w:t>, Mainz.</w:t>
      </w:r>
    </w:p>
    <w:p w14:paraId="2A0083A8" w14:textId="77777777" w:rsidR="00710AA0" w:rsidRDefault="00000000">
      <w:r>
        <w:t>Schulze H., 1998, Ammen und Pädagogen. Sklavinnen und Sklaven als Erzieher in der antiken Kunst der Gesellschaft, Mainz am Rhein.</w:t>
      </w:r>
    </w:p>
    <w:p w14:paraId="70C78B10" w14:textId="77777777" w:rsidR="00710AA0" w:rsidRDefault="00000000">
      <w:r>
        <w:t xml:space="preserve">Schürmann W., 1989, Katalog der antiken Terrakotten im Badischen </w:t>
      </w:r>
      <w:proofErr w:type="spellStart"/>
      <w:r>
        <w:t>Landesmuseum</w:t>
      </w:r>
      <w:proofErr w:type="spellEnd"/>
      <w:r>
        <w:t xml:space="preserve">, Karlsruhe, </w:t>
      </w:r>
      <w:proofErr w:type="spellStart"/>
      <w:r>
        <w:t>Göteborg</w:t>
      </w:r>
      <w:proofErr w:type="spellEnd"/>
      <w:r>
        <w:t>.</w:t>
      </w:r>
    </w:p>
    <w:p w14:paraId="77CDAFFC" w14:textId="0168F3A3" w:rsidR="004E5C28" w:rsidRDefault="004E5C28">
      <w:r w:rsidRPr="004E5C28">
        <w:t xml:space="preserve">Select exhibition of Sir John and </w:t>
      </w:r>
      <w:proofErr w:type="gramStart"/>
      <w:r w:rsidRPr="004E5C28">
        <w:t>lady</w:t>
      </w:r>
      <w:proofErr w:type="gramEnd"/>
      <w:r w:rsidRPr="004E5C28">
        <w:t xml:space="preserve"> Beazley’s gifts to the Ashmolean Museum. 1912-1966, London.</w:t>
      </w:r>
    </w:p>
    <w:p w14:paraId="322EC625" w14:textId="77777777" w:rsidR="00710AA0" w:rsidRDefault="00000000">
      <w:pPr>
        <w:rPr>
          <w:lang w:val="it-IT"/>
        </w:rPr>
      </w:pPr>
      <w:r w:rsidRPr="009632F7">
        <w:rPr>
          <w:lang w:val="it-IT"/>
        </w:rPr>
        <w:t xml:space="preserve">Senatore F., 2015, Iscrizione sannita </w:t>
      </w:r>
      <w:proofErr w:type="spellStart"/>
      <w:r w:rsidRPr="009632F7">
        <w:rPr>
          <w:lang w:val="it-IT"/>
        </w:rPr>
        <w:t>Rix</w:t>
      </w:r>
      <w:proofErr w:type="spellEnd"/>
      <w:r w:rsidRPr="009632F7">
        <w:rPr>
          <w:lang w:val="it-IT"/>
        </w:rPr>
        <w:t xml:space="preserve"> ST Cm2: un faro sul promontorio di Punta della </w:t>
      </w:r>
      <w:proofErr w:type="gramStart"/>
      <w:r w:rsidRPr="009632F7">
        <w:rPr>
          <w:lang w:val="it-IT"/>
        </w:rPr>
        <w:t>Campanella?,</w:t>
      </w:r>
      <w:proofErr w:type="gramEnd"/>
      <w:r w:rsidRPr="009632F7">
        <w:rPr>
          <w:lang w:val="it-IT"/>
        </w:rPr>
        <w:t xml:space="preserve"> in G. Adinolfi e F. Senatore, </w:t>
      </w:r>
      <w:proofErr w:type="spellStart"/>
      <w:r w:rsidRPr="009632F7">
        <w:rPr>
          <w:lang w:val="it-IT"/>
        </w:rPr>
        <w:t>Promunturium</w:t>
      </w:r>
      <w:proofErr w:type="spellEnd"/>
      <w:r w:rsidRPr="009632F7">
        <w:rPr>
          <w:lang w:val="it-IT"/>
        </w:rPr>
        <w:t xml:space="preserve"> </w:t>
      </w:r>
      <w:proofErr w:type="spellStart"/>
      <w:r w:rsidRPr="009632F7">
        <w:rPr>
          <w:lang w:val="it-IT"/>
        </w:rPr>
        <w:t>Minervae</w:t>
      </w:r>
      <w:proofErr w:type="spellEnd"/>
      <w:r w:rsidRPr="009632F7">
        <w:rPr>
          <w:lang w:val="it-IT"/>
        </w:rPr>
        <w:t xml:space="preserve"> (in margine a una nuova interpretazione di </w:t>
      </w:r>
      <w:proofErr w:type="spellStart"/>
      <w:r w:rsidRPr="009632F7">
        <w:rPr>
          <w:lang w:val="it-IT"/>
        </w:rPr>
        <w:t>esskazsiúm</w:t>
      </w:r>
      <w:proofErr w:type="spellEnd"/>
      <w:r w:rsidRPr="009632F7">
        <w:rPr>
          <w:lang w:val="it-IT"/>
        </w:rPr>
        <w:t xml:space="preserve"> in RIX ST CM 2 e ai recenti restauri di Via Campanella), «</w:t>
      </w:r>
      <w:proofErr w:type="spellStart"/>
      <w:r w:rsidRPr="009632F7">
        <w:rPr>
          <w:lang w:val="it-IT"/>
        </w:rPr>
        <w:t>Oebalus</w:t>
      </w:r>
      <w:proofErr w:type="spellEnd"/>
      <w:r w:rsidRPr="009632F7">
        <w:rPr>
          <w:lang w:val="it-IT"/>
        </w:rPr>
        <w:t>» 10, 275-370.</w:t>
      </w:r>
    </w:p>
    <w:p w14:paraId="30D7F200" w14:textId="279356D6" w:rsidR="005B29FE" w:rsidRPr="009632F7" w:rsidRDefault="005B29FE">
      <w:pPr>
        <w:rPr>
          <w:lang w:val="it-IT"/>
        </w:rPr>
      </w:pPr>
      <w:r w:rsidRPr="005B29FE">
        <w:rPr>
          <w:lang w:val="it-IT"/>
        </w:rPr>
        <w:t>Settis S. and M.C. Parra (</w:t>
      </w:r>
      <w:proofErr w:type="spellStart"/>
      <w:r w:rsidRPr="005B29FE">
        <w:rPr>
          <w:lang w:val="it-IT"/>
        </w:rPr>
        <w:t>eds</w:t>
      </w:r>
      <w:proofErr w:type="spellEnd"/>
      <w:r w:rsidRPr="005B29FE">
        <w:rPr>
          <w:lang w:val="it-IT"/>
        </w:rPr>
        <w:t xml:space="preserve">.), 2005, Magna </w:t>
      </w:r>
      <w:proofErr w:type="spellStart"/>
      <w:r w:rsidRPr="005B29FE">
        <w:rPr>
          <w:lang w:val="it-IT"/>
        </w:rPr>
        <w:t>Graecia</w:t>
      </w:r>
      <w:proofErr w:type="spellEnd"/>
      <w:r w:rsidRPr="005B29FE">
        <w:rPr>
          <w:lang w:val="it-IT"/>
        </w:rPr>
        <w:t>. Archeologia di un sapere, Milano.</w:t>
      </w:r>
    </w:p>
    <w:p w14:paraId="5466C5EE" w14:textId="77777777" w:rsidR="00710AA0" w:rsidRDefault="00000000">
      <w:pPr>
        <w:rPr>
          <w:lang w:val="it-IT"/>
        </w:rPr>
      </w:pPr>
      <w:r w:rsidRPr="009632F7">
        <w:rPr>
          <w:lang w:val="it-IT"/>
        </w:rPr>
        <w:t>Sestieri P., 1952, Scoperte archeologiche in località Fratte. Salerno, «</w:t>
      </w:r>
      <w:proofErr w:type="spellStart"/>
      <w:r w:rsidRPr="009632F7">
        <w:rPr>
          <w:lang w:val="it-IT"/>
        </w:rPr>
        <w:t>NSc</w:t>
      </w:r>
      <w:proofErr w:type="spellEnd"/>
      <w:r w:rsidRPr="009632F7">
        <w:rPr>
          <w:lang w:val="it-IT"/>
        </w:rPr>
        <w:t>» 1952, 86-164.</w:t>
      </w:r>
    </w:p>
    <w:p w14:paraId="25FA1298" w14:textId="20B69891" w:rsidR="00D14C9E" w:rsidRPr="009632F7" w:rsidRDefault="00D14C9E">
      <w:pPr>
        <w:rPr>
          <w:lang w:val="it-IT"/>
        </w:rPr>
      </w:pPr>
      <w:r w:rsidRPr="009632F7">
        <w:rPr>
          <w:lang w:val="it-IT"/>
        </w:rPr>
        <w:t>Sestieri Bertarelli M., 1990, Statuette femminili arcaiche e del primo classicismo nelle stipi votive di Poseidonia, «Rivista dell’Istituto Nazionale d'Archeologia e Storia dell’Arte» 12/3, 5-48.</w:t>
      </w:r>
    </w:p>
    <w:p w14:paraId="05C42B08" w14:textId="77777777" w:rsidR="00710AA0" w:rsidRPr="009632F7" w:rsidRDefault="00000000">
      <w:pPr>
        <w:rPr>
          <w:lang w:val="it-IT"/>
        </w:rPr>
      </w:pPr>
      <w:r w:rsidRPr="009632F7">
        <w:rPr>
          <w:lang w:val="it-IT"/>
        </w:rPr>
        <w:t xml:space="preserve">Siani C., 2018, Poseidonia Paestum: nuovi dati dallo studio dei bambini in fasce, in </w:t>
      </w:r>
      <w:proofErr w:type="spellStart"/>
      <w:r w:rsidRPr="009632F7">
        <w:rPr>
          <w:lang w:val="it-IT"/>
        </w:rPr>
        <w:t>DialArchMed</w:t>
      </w:r>
      <w:proofErr w:type="spellEnd"/>
      <w:r w:rsidRPr="009632F7">
        <w:rPr>
          <w:lang w:val="it-IT"/>
        </w:rPr>
        <w:t xml:space="preserve"> II, 3, Paestum, 691-698.</w:t>
      </w:r>
    </w:p>
    <w:p w14:paraId="51B39724" w14:textId="77777777" w:rsidR="00710AA0" w:rsidRDefault="00000000">
      <w:r>
        <w:t>Simon E., 1989, Die Sammlung Kiseleff im Martin-von-Wagner-Museum der Universität Würzburg, Mainz.</w:t>
      </w:r>
    </w:p>
    <w:p w14:paraId="71BA139F" w14:textId="77777777" w:rsidR="00710AA0" w:rsidRPr="009632F7" w:rsidRDefault="00000000">
      <w:pPr>
        <w:rPr>
          <w:lang w:val="it-IT"/>
        </w:rPr>
      </w:pPr>
      <w:r w:rsidRPr="009632F7">
        <w:rPr>
          <w:lang w:val="it-IT"/>
        </w:rPr>
        <w:lastRenderedPageBreak/>
        <w:t xml:space="preserve">Sirano F. and N. Scala, 2007, Per una tipologia delle statuette votive fittili dal santuario di fondo </w:t>
      </w:r>
      <w:proofErr w:type="spellStart"/>
      <w:r w:rsidRPr="009632F7">
        <w:rPr>
          <w:lang w:val="it-IT"/>
        </w:rPr>
        <w:t>Ruozzo</w:t>
      </w:r>
      <w:proofErr w:type="spellEnd"/>
      <w:r w:rsidRPr="009632F7">
        <w:rPr>
          <w:lang w:val="it-IT"/>
        </w:rPr>
        <w:t>-Teano (CE), in Gli Etruschi e la Campania settentrionale. Atti del 26. Convegno di studi etruschi e italici. Caserta, Santa Maria Capua Vetere, Capua, Teano, 11-15 novembre 2007, Pisa-Roma, 675-699.</w:t>
      </w:r>
    </w:p>
    <w:p w14:paraId="0A8FA8E9" w14:textId="77777777" w:rsidR="00710AA0" w:rsidRPr="009632F7" w:rsidRDefault="00000000">
      <w:pPr>
        <w:rPr>
          <w:lang w:val="it-IT"/>
        </w:rPr>
      </w:pPr>
      <w:r w:rsidRPr="009632F7">
        <w:rPr>
          <w:lang w:val="it-IT"/>
        </w:rPr>
        <w:t xml:space="preserve">Sirano F., 2007, La scoperta del tempio di </w:t>
      </w:r>
      <w:proofErr w:type="spellStart"/>
      <w:r w:rsidRPr="009632F7">
        <w:rPr>
          <w:lang w:val="it-IT"/>
        </w:rPr>
        <w:t>Iuno</w:t>
      </w:r>
      <w:proofErr w:type="spellEnd"/>
      <w:r w:rsidRPr="009632F7">
        <w:rPr>
          <w:lang w:val="it-IT"/>
        </w:rPr>
        <w:t xml:space="preserve"> </w:t>
      </w:r>
      <w:proofErr w:type="spellStart"/>
      <w:r w:rsidRPr="009632F7">
        <w:rPr>
          <w:lang w:val="it-IT"/>
        </w:rPr>
        <w:t>Popluna</w:t>
      </w:r>
      <w:proofErr w:type="spellEnd"/>
      <w:r w:rsidRPr="009632F7">
        <w:rPr>
          <w:lang w:val="it-IT"/>
        </w:rPr>
        <w:t>, in F. Sirano (ed.), In itinere. Ricerche di archeologia in Campania, Teano, 67-94.</w:t>
      </w:r>
    </w:p>
    <w:p w14:paraId="444FA6B8" w14:textId="77777777" w:rsidR="00710AA0" w:rsidRPr="009632F7" w:rsidRDefault="00000000">
      <w:pPr>
        <w:rPr>
          <w:lang w:val="it-IT"/>
        </w:rPr>
      </w:pPr>
      <w:r w:rsidRPr="009632F7">
        <w:rPr>
          <w:lang w:val="it-IT"/>
        </w:rPr>
        <w:t>Spigo U., 2000a, I pinakes di Francavilla di Sicilia. Parte I, «Bollettino d’Arte» 111, 1-60.</w:t>
      </w:r>
    </w:p>
    <w:p w14:paraId="3EBBC3E6" w14:textId="77777777" w:rsidR="00710AA0" w:rsidRPr="009632F7" w:rsidRDefault="00000000">
      <w:pPr>
        <w:rPr>
          <w:lang w:val="it-IT"/>
        </w:rPr>
      </w:pPr>
      <w:r w:rsidRPr="009632F7">
        <w:rPr>
          <w:lang w:val="it-IT"/>
        </w:rPr>
        <w:t>Spigo U., 2000b, I pinakes di Francavilla di Sicilia. Parte II, «Bollettino d’Arte» 113, 1-78.</w:t>
      </w:r>
    </w:p>
    <w:p w14:paraId="44572D57" w14:textId="77777777" w:rsidR="00710AA0" w:rsidRPr="009632F7" w:rsidRDefault="00000000">
      <w:pPr>
        <w:rPr>
          <w:lang w:val="it-IT"/>
        </w:rPr>
      </w:pPr>
      <w:proofErr w:type="spellStart"/>
      <w:r w:rsidRPr="009632F7">
        <w:rPr>
          <w:lang w:val="it-IT"/>
        </w:rPr>
        <w:t>Surrentum</w:t>
      </w:r>
      <w:proofErr w:type="spellEnd"/>
      <w:r w:rsidRPr="009632F7">
        <w:rPr>
          <w:lang w:val="it-IT"/>
        </w:rPr>
        <w:t xml:space="preserve"> 1994: </w:t>
      </w:r>
      <w:proofErr w:type="spellStart"/>
      <w:r w:rsidRPr="009632F7">
        <w:rPr>
          <w:lang w:val="it-IT"/>
        </w:rPr>
        <w:t>Surrentum</w:t>
      </w:r>
      <w:proofErr w:type="spellEnd"/>
      <w:r w:rsidRPr="009632F7">
        <w:rPr>
          <w:lang w:val="it-IT"/>
        </w:rPr>
        <w:t>. Venti anni di ricerche archeologiche nella penisola sorrentino-amalfitana, Sorrento.</w:t>
      </w:r>
    </w:p>
    <w:p w14:paraId="5F7333D3" w14:textId="77777777" w:rsidR="00710AA0" w:rsidRPr="009632F7" w:rsidRDefault="00000000">
      <w:pPr>
        <w:rPr>
          <w:lang w:val="it-IT"/>
        </w:rPr>
      </w:pPr>
      <w:r w:rsidRPr="009632F7">
        <w:rPr>
          <w:lang w:val="it-IT"/>
        </w:rPr>
        <w:t>Torelli M., 1999, Paestum romana, Rome.</w:t>
      </w:r>
    </w:p>
    <w:p w14:paraId="619821F5" w14:textId="77777777" w:rsidR="00710AA0" w:rsidRPr="009632F7" w:rsidRDefault="00000000">
      <w:pPr>
        <w:rPr>
          <w:lang w:val="it-IT"/>
        </w:rPr>
      </w:pPr>
      <w:r w:rsidRPr="009632F7">
        <w:rPr>
          <w:lang w:val="it-IT"/>
        </w:rPr>
        <w:t xml:space="preserve">Torelli M., 2011, Il Santuario di Rossano di Vaglio tra archeologia </w:t>
      </w:r>
      <w:proofErr w:type="gramStart"/>
      <w:r w:rsidRPr="009632F7">
        <w:rPr>
          <w:lang w:val="it-IT"/>
        </w:rPr>
        <w:t>e</w:t>
      </w:r>
      <w:proofErr w:type="gramEnd"/>
      <w:r w:rsidRPr="009632F7">
        <w:rPr>
          <w:lang w:val="it-IT"/>
        </w:rPr>
        <w:t xml:space="preserve"> epigrafia, in Battiloro and Osanna 2011, 321-337.</w:t>
      </w:r>
    </w:p>
    <w:p w14:paraId="245B9AF5" w14:textId="77777777" w:rsidR="00710AA0" w:rsidRPr="009632F7" w:rsidRDefault="00000000">
      <w:pPr>
        <w:rPr>
          <w:lang w:val="it-IT"/>
        </w:rPr>
      </w:pPr>
      <w:r w:rsidRPr="009632F7">
        <w:rPr>
          <w:lang w:val="it-IT"/>
        </w:rPr>
        <w:t xml:space="preserve">Tullio A., 1979, La collezione archeologica del Museo </w:t>
      </w:r>
      <w:proofErr w:type="spellStart"/>
      <w:r w:rsidRPr="009632F7">
        <w:rPr>
          <w:lang w:val="it-IT"/>
        </w:rPr>
        <w:t>Mandralisca</w:t>
      </w:r>
      <w:proofErr w:type="spellEnd"/>
      <w:r w:rsidRPr="009632F7">
        <w:rPr>
          <w:lang w:val="it-IT"/>
        </w:rPr>
        <w:t>, Cefalù.</w:t>
      </w:r>
    </w:p>
    <w:p w14:paraId="69547282" w14:textId="77777777" w:rsidR="00710AA0" w:rsidRPr="009632F7" w:rsidRDefault="00000000">
      <w:pPr>
        <w:rPr>
          <w:lang w:val="it-IT"/>
        </w:rPr>
      </w:pPr>
      <w:proofErr w:type="spellStart"/>
      <w:r w:rsidRPr="009632F7">
        <w:rPr>
          <w:lang w:val="it-IT"/>
        </w:rPr>
        <w:t>Uehlinger</w:t>
      </w:r>
      <w:proofErr w:type="spellEnd"/>
      <w:r w:rsidRPr="009632F7">
        <w:rPr>
          <w:lang w:val="it-IT"/>
        </w:rPr>
        <w:t xml:space="preserve"> C., 2006, </w:t>
      </w:r>
      <w:proofErr w:type="spellStart"/>
      <w:r w:rsidRPr="009632F7">
        <w:rPr>
          <w:lang w:val="it-IT"/>
        </w:rPr>
        <w:t>Visible</w:t>
      </w:r>
      <w:proofErr w:type="spellEnd"/>
      <w:r w:rsidRPr="009632F7">
        <w:rPr>
          <w:lang w:val="it-IT"/>
        </w:rPr>
        <w:t xml:space="preserve"> </w:t>
      </w:r>
      <w:proofErr w:type="spellStart"/>
      <w:r w:rsidRPr="009632F7">
        <w:rPr>
          <w:lang w:val="it-IT"/>
        </w:rPr>
        <w:t>Religion</w:t>
      </w:r>
      <w:proofErr w:type="spellEnd"/>
      <w:r w:rsidRPr="009632F7">
        <w:rPr>
          <w:lang w:val="it-IT"/>
        </w:rPr>
        <w:t xml:space="preserve"> und die </w:t>
      </w:r>
      <w:proofErr w:type="spellStart"/>
      <w:r w:rsidRPr="009632F7">
        <w:rPr>
          <w:lang w:val="it-IT"/>
        </w:rPr>
        <w:t>Sichtbarkeit</w:t>
      </w:r>
      <w:proofErr w:type="spellEnd"/>
      <w:r w:rsidRPr="009632F7">
        <w:rPr>
          <w:lang w:val="it-IT"/>
        </w:rPr>
        <w:t xml:space="preserve"> von </w:t>
      </w:r>
      <w:proofErr w:type="spellStart"/>
      <w:r w:rsidRPr="009632F7">
        <w:rPr>
          <w:lang w:val="it-IT"/>
        </w:rPr>
        <w:t>Religion</w:t>
      </w:r>
      <w:proofErr w:type="spellEnd"/>
      <w:r w:rsidRPr="009632F7">
        <w:rPr>
          <w:lang w:val="it-IT"/>
        </w:rPr>
        <w:t xml:space="preserve">(en): </w:t>
      </w:r>
      <w:proofErr w:type="spellStart"/>
      <w:r w:rsidRPr="009632F7">
        <w:rPr>
          <w:lang w:val="it-IT"/>
        </w:rPr>
        <w:t>Voraussetzungen</w:t>
      </w:r>
      <w:proofErr w:type="spellEnd"/>
      <w:r w:rsidRPr="009632F7">
        <w:rPr>
          <w:lang w:val="it-IT"/>
        </w:rPr>
        <w:t xml:space="preserve">, </w:t>
      </w:r>
      <w:proofErr w:type="spellStart"/>
      <w:r w:rsidRPr="009632F7">
        <w:rPr>
          <w:lang w:val="it-IT"/>
        </w:rPr>
        <w:t>Anknüpfungsprobleme</w:t>
      </w:r>
      <w:proofErr w:type="spellEnd"/>
      <w:r w:rsidRPr="009632F7">
        <w:rPr>
          <w:lang w:val="it-IT"/>
        </w:rPr>
        <w:t xml:space="preserve">, </w:t>
      </w:r>
      <w:proofErr w:type="spellStart"/>
      <w:r w:rsidRPr="009632F7">
        <w:rPr>
          <w:lang w:val="it-IT"/>
        </w:rPr>
        <w:t>Wiederaufnahme</w:t>
      </w:r>
      <w:proofErr w:type="spellEnd"/>
      <w:r w:rsidRPr="009632F7">
        <w:rPr>
          <w:lang w:val="it-IT"/>
        </w:rPr>
        <w:t xml:space="preserve"> </w:t>
      </w:r>
      <w:proofErr w:type="spellStart"/>
      <w:r w:rsidRPr="009632F7">
        <w:rPr>
          <w:lang w:val="it-IT"/>
        </w:rPr>
        <w:t>eines</w:t>
      </w:r>
      <w:proofErr w:type="spellEnd"/>
      <w:r w:rsidRPr="009632F7">
        <w:rPr>
          <w:lang w:val="it-IT"/>
        </w:rPr>
        <w:t xml:space="preserve"> </w:t>
      </w:r>
      <w:proofErr w:type="spellStart"/>
      <w:r w:rsidRPr="009632F7">
        <w:rPr>
          <w:lang w:val="it-IT"/>
        </w:rPr>
        <w:t>religionswissenschaftlichen</w:t>
      </w:r>
      <w:proofErr w:type="spellEnd"/>
      <w:r w:rsidRPr="009632F7">
        <w:rPr>
          <w:lang w:val="it-IT"/>
        </w:rPr>
        <w:t xml:space="preserve"> </w:t>
      </w:r>
      <w:proofErr w:type="spellStart"/>
      <w:r w:rsidRPr="009632F7">
        <w:rPr>
          <w:lang w:val="it-IT"/>
        </w:rPr>
        <w:t>Forschungsprogramms</w:t>
      </w:r>
      <w:proofErr w:type="spellEnd"/>
      <w:r w:rsidRPr="009632F7">
        <w:rPr>
          <w:lang w:val="it-IT"/>
        </w:rPr>
        <w:t xml:space="preserve">, «Berliner </w:t>
      </w:r>
      <w:proofErr w:type="spellStart"/>
      <w:r w:rsidRPr="009632F7">
        <w:rPr>
          <w:lang w:val="it-IT"/>
        </w:rPr>
        <w:t>Theologische</w:t>
      </w:r>
      <w:proofErr w:type="spellEnd"/>
      <w:r w:rsidRPr="009632F7">
        <w:rPr>
          <w:lang w:val="it-IT"/>
        </w:rPr>
        <w:t xml:space="preserve"> </w:t>
      </w:r>
      <w:proofErr w:type="spellStart"/>
      <w:r w:rsidRPr="009632F7">
        <w:rPr>
          <w:lang w:val="it-IT"/>
        </w:rPr>
        <w:t>Zeitschrift</w:t>
      </w:r>
      <w:proofErr w:type="spellEnd"/>
      <w:r w:rsidRPr="009632F7">
        <w:rPr>
          <w:lang w:val="it-IT"/>
        </w:rPr>
        <w:t>» 23(2), 165-184.</w:t>
      </w:r>
    </w:p>
    <w:p w14:paraId="67B9C655" w14:textId="77777777" w:rsidR="00710AA0" w:rsidRPr="009632F7" w:rsidRDefault="00000000">
      <w:pPr>
        <w:rPr>
          <w:lang w:val="it-IT"/>
        </w:rPr>
      </w:pPr>
      <w:proofErr w:type="spellStart"/>
      <w:r w:rsidRPr="009632F7">
        <w:rPr>
          <w:lang w:val="it-IT"/>
        </w:rPr>
        <w:t>Vagnetti</w:t>
      </w:r>
      <w:proofErr w:type="spellEnd"/>
      <w:r w:rsidRPr="009632F7">
        <w:rPr>
          <w:lang w:val="it-IT"/>
        </w:rPr>
        <w:t xml:space="preserve"> L., 1971, Il deposito votivo di Campetti a Veio, Firenze. </w:t>
      </w:r>
    </w:p>
    <w:p w14:paraId="5CFA944D" w14:textId="77777777" w:rsidR="00710AA0" w:rsidRPr="009632F7" w:rsidRDefault="00000000">
      <w:pPr>
        <w:rPr>
          <w:lang w:val="it-IT"/>
        </w:rPr>
      </w:pPr>
      <w:r w:rsidRPr="009632F7">
        <w:rPr>
          <w:lang w:val="it-IT"/>
        </w:rPr>
        <w:t xml:space="preserve">Ventrelli D., 2004, Le terrecotte figurate del Museo nazionale </w:t>
      </w:r>
      <w:proofErr w:type="spellStart"/>
      <w:r w:rsidRPr="009632F7">
        <w:rPr>
          <w:lang w:val="it-IT"/>
        </w:rPr>
        <w:t>Jatta</w:t>
      </w:r>
      <w:proofErr w:type="spellEnd"/>
      <w:r w:rsidRPr="009632F7">
        <w:rPr>
          <w:lang w:val="it-IT"/>
        </w:rPr>
        <w:t xml:space="preserve"> di Ruvo. Catalogo, Bari.</w:t>
      </w:r>
    </w:p>
    <w:p w14:paraId="14183D9E" w14:textId="77777777" w:rsidR="00710AA0" w:rsidRPr="009632F7" w:rsidRDefault="00000000">
      <w:pPr>
        <w:rPr>
          <w:lang w:val="it-IT"/>
        </w:rPr>
      </w:pPr>
      <w:r w:rsidRPr="009632F7">
        <w:rPr>
          <w:lang w:val="it-IT"/>
        </w:rPr>
        <w:t>Ventriglia A., 2011, Il Santuario del Fondo Patturelli: tra continuità ed innovazione religiosa, in L. Falcone (ed.), Curti fra storia e archeologia, Caserta, 55-82.</w:t>
      </w:r>
    </w:p>
    <w:p w14:paraId="0100A29B" w14:textId="77777777" w:rsidR="00710AA0" w:rsidRDefault="00000000">
      <w:r>
        <w:t>Wallis G.H., 1893, Illustrated catalogue of classical antiquities from the site of the Temple of Diana, Nemi, Italy, discovered during excavations undertaken by Lord Savile and given by him to the Art Museum of Nottingham, [</w:t>
      </w:r>
      <w:proofErr w:type="gramStart"/>
      <w:r>
        <w:t>S.l. :</w:t>
      </w:r>
      <w:proofErr w:type="gramEnd"/>
      <w:r>
        <w:t xml:space="preserve"> s.n., 1893?].</w:t>
      </w:r>
    </w:p>
    <w:p w14:paraId="106ABD5F" w14:textId="77777777" w:rsidR="00710AA0" w:rsidRDefault="00000000">
      <w:r>
        <w:t>Walters H.B, 1903, Catalogue of the terracottas in the Department of Greek and Roman antiquities, British Museum, London.</w:t>
      </w:r>
    </w:p>
    <w:p w14:paraId="69EFADAB" w14:textId="77777777" w:rsidR="00710AA0" w:rsidRDefault="00000000">
      <w:r>
        <w:t>Winter F., 1903, Die Typen der figürlichen Terrakotten, Berlin-Stuttgart.</w:t>
      </w:r>
    </w:p>
    <w:p w14:paraId="2AE65B64" w14:textId="77777777" w:rsidR="00710AA0" w:rsidRDefault="00000000">
      <w:r>
        <w:t>Yfantidis K., 1992, Museum Schloss Fasanerie, Eichenzell (unpublished).</w:t>
      </w:r>
    </w:p>
    <w:p w14:paraId="624CDA73" w14:textId="77777777" w:rsidR="00710AA0" w:rsidRPr="009632F7" w:rsidRDefault="00000000">
      <w:pPr>
        <w:rPr>
          <w:lang w:val="it-IT"/>
        </w:rPr>
      </w:pPr>
      <w:proofErr w:type="spellStart"/>
      <w:r w:rsidRPr="009632F7">
        <w:rPr>
          <w:lang w:val="it-IT"/>
        </w:rPr>
        <w:t>Zancani</w:t>
      </w:r>
      <w:proofErr w:type="spellEnd"/>
      <w:r w:rsidRPr="009632F7">
        <w:rPr>
          <w:lang w:val="it-IT"/>
        </w:rPr>
        <w:t xml:space="preserve"> Montuoro P. and U. Zanotti Bianco, 1937, Capaccio. Heraion alla foce del Sele (Relazione preliminare), «NSA», 206-354.</w:t>
      </w:r>
    </w:p>
    <w:p w14:paraId="396566CA" w14:textId="77777777" w:rsidR="00710AA0" w:rsidRPr="009632F7" w:rsidRDefault="00000000">
      <w:pPr>
        <w:rPr>
          <w:lang w:val="it-IT"/>
        </w:rPr>
      </w:pPr>
      <w:r w:rsidRPr="009632F7">
        <w:rPr>
          <w:lang w:val="it-IT"/>
        </w:rPr>
        <w:t xml:space="preserve">Zannini S., 2016, Nuove testimonianze dal santuario di località </w:t>
      </w:r>
      <w:proofErr w:type="spellStart"/>
      <w:r w:rsidRPr="009632F7">
        <w:rPr>
          <w:lang w:val="it-IT"/>
        </w:rPr>
        <w:t>Panetelle</w:t>
      </w:r>
      <w:proofErr w:type="spellEnd"/>
      <w:r w:rsidRPr="009632F7">
        <w:rPr>
          <w:lang w:val="it-IT"/>
        </w:rPr>
        <w:t>, «Siris» 16, 91-103.</w:t>
      </w:r>
    </w:p>
    <w:p w14:paraId="02251446" w14:textId="77777777" w:rsidR="00710AA0" w:rsidRPr="009632F7" w:rsidRDefault="00000000">
      <w:pPr>
        <w:rPr>
          <w:lang w:val="it-IT"/>
        </w:rPr>
      </w:pPr>
      <w:r w:rsidRPr="009632F7">
        <w:rPr>
          <w:lang w:val="it-IT"/>
        </w:rPr>
        <w:lastRenderedPageBreak/>
        <w:t xml:space="preserve">Zannini S., 2017, Alcune considerazioni su una statuetta fittile dal Santuario di </w:t>
      </w:r>
      <w:proofErr w:type="spellStart"/>
      <w:r w:rsidRPr="009632F7">
        <w:rPr>
          <w:lang w:val="it-IT"/>
        </w:rPr>
        <w:t>Panetelle</w:t>
      </w:r>
      <w:proofErr w:type="spellEnd"/>
      <w:r w:rsidRPr="009632F7">
        <w:rPr>
          <w:lang w:val="it-IT"/>
        </w:rPr>
        <w:t xml:space="preserve"> (Mondragone, CE), in </w:t>
      </w:r>
      <w:proofErr w:type="spellStart"/>
      <w:r w:rsidRPr="009632F7">
        <w:rPr>
          <w:lang w:val="it-IT"/>
        </w:rPr>
        <w:t>DialArchMed</w:t>
      </w:r>
      <w:proofErr w:type="spellEnd"/>
      <w:r w:rsidRPr="009632F7">
        <w:rPr>
          <w:lang w:val="it-IT"/>
        </w:rPr>
        <w:t>, I.1-5, Paestum, 741-744.</w:t>
      </w:r>
    </w:p>
    <w:p w14:paraId="63878071" w14:textId="77777777" w:rsidR="00710AA0" w:rsidRDefault="00000000">
      <w:r>
        <w:t>Zuntz G., 1971, Persephone. Three Essays on Religion and Thought in Magna Graecia, Oxford.</w:t>
      </w:r>
    </w:p>
    <w:sectPr w:rsidR="00710AA0"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Numeroelenco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Numeroelenco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Puntoelenco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Puntoelenco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Numeroelenco"/>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Puntoelenco"/>
      <w:lvlText w:val=""/>
      <w:lvlJc w:val="left"/>
      <w:pPr>
        <w:tabs>
          <w:tab w:val="num" w:pos="360"/>
        </w:tabs>
        <w:ind w:left="360" w:hanging="360"/>
      </w:pPr>
      <w:rPr>
        <w:rFonts w:ascii="Symbol" w:hAnsi="Symbol" w:hint="default"/>
      </w:rPr>
    </w:lvl>
  </w:abstractNum>
  <w:num w:numId="1" w16cid:durableId="2107922996">
    <w:abstractNumId w:val="8"/>
  </w:num>
  <w:num w:numId="2" w16cid:durableId="205221624">
    <w:abstractNumId w:val="6"/>
  </w:num>
  <w:num w:numId="3" w16cid:durableId="308367137">
    <w:abstractNumId w:val="5"/>
  </w:num>
  <w:num w:numId="4" w16cid:durableId="2093501279">
    <w:abstractNumId w:val="4"/>
  </w:num>
  <w:num w:numId="5" w16cid:durableId="583999012">
    <w:abstractNumId w:val="7"/>
  </w:num>
  <w:num w:numId="6" w16cid:durableId="240719752">
    <w:abstractNumId w:val="3"/>
  </w:num>
  <w:num w:numId="7" w16cid:durableId="85350631">
    <w:abstractNumId w:val="2"/>
  </w:num>
  <w:num w:numId="8" w16cid:durableId="702288552">
    <w:abstractNumId w:val="1"/>
  </w:num>
  <w:num w:numId="9" w16cid:durableId="1941528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380615"/>
    <w:rsid w:val="00380F9E"/>
    <w:rsid w:val="003E54E0"/>
    <w:rsid w:val="00476AC8"/>
    <w:rsid w:val="004E1C7F"/>
    <w:rsid w:val="004E5C28"/>
    <w:rsid w:val="005B29FE"/>
    <w:rsid w:val="006555DE"/>
    <w:rsid w:val="00710AA0"/>
    <w:rsid w:val="008B4BF4"/>
    <w:rsid w:val="009632F7"/>
    <w:rsid w:val="00A12138"/>
    <w:rsid w:val="00A81811"/>
    <w:rsid w:val="00AA1D8D"/>
    <w:rsid w:val="00AA4228"/>
    <w:rsid w:val="00B179E9"/>
    <w:rsid w:val="00B17D50"/>
    <w:rsid w:val="00B47730"/>
    <w:rsid w:val="00B6749D"/>
    <w:rsid w:val="00CB0664"/>
    <w:rsid w:val="00D14C9E"/>
    <w:rsid w:val="00D6733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BA7BA7"/>
  <w14:defaultImageDpi w14:val="300"/>
  <w15:docId w15:val="{84F0B571-46D6-4A35-B30C-7D5B969D5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C693F"/>
  </w:style>
  <w:style w:type="paragraph" w:styleId="Titolo1">
    <w:name w:val="heading 1"/>
    <w:basedOn w:val="Normale"/>
    <w:next w:val="Normale"/>
    <w:link w:val="Titolo1Carattere"/>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olo9">
    <w:name w:val="heading 9"/>
    <w:basedOn w:val="Normale"/>
    <w:next w:val="Normale"/>
    <w:link w:val="Titolo9Carattere"/>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618BF"/>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E618BF"/>
  </w:style>
  <w:style w:type="paragraph" w:styleId="Pidipagina">
    <w:name w:val="footer"/>
    <w:basedOn w:val="Normale"/>
    <w:link w:val="PidipaginaCarattere"/>
    <w:uiPriority w:val="99"/>
    <w:unhideWhenUsed/>
    <w:rsid w:val="00E618BF"/>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E618BF"/>
  </w:style>
  <w:style w:type="paragraph" w:styleId="Nessunaspaziatura">
    <w:name w:val="No Spacing"/>
    <w:uiPriority w:val="1"/>
    <w:qFormat/>
    <w:rsid w:val="00FC693F"/>
    <w:pPr>
      <w:spacing w:after="0" w:line="240" w:lineRule="auto"/>
    </w:pPr>
  </w:style>
  <w:style w:type="character" w:customStyle="1" w:styleId="Titolo1Carattere">
    <w:name w:val="Titolo 1 Carattere"/>
    <w:basedOn w:val="Carpredefinitoparagrafo"/>
    <w:link w:val="Tito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FC693F"/>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FC693F"/>
    <w:rPr>
      <w:rFonts w:asciiTheme="majorHAnsi" w:eastAsiaTheme="majorEastAsia" w:hAnsiTheme="majorHAnsi" w:cstheme="majorBidi"/>
      <w:b/>
      <w:bCs/>
      <w:color w:val="4F81BD" w:themeColor="accent1"/>
    </w:rPr>
  </w:style>
  <w:style w:type="paragraph" w:styleId="Titolo">
    <w:name w:val="Title"/>
    <w:basedOn w:val="Normale"/>
    <w:next w:val="Normale"/>
    <w:link w:val="TitoloCarattere"/>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ttotitolo">
    <w:name w:val="Subtitle"/>
    <w:basedOn w:val="Normale"/>
    <w:next w:val="Normale"/>
    <w:link w:val="SottotitoloCarattere"/>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FC693F"/>
    <w:rPr>
      <w:rFonts w:asciiTheme="majorHAnsi" w:eastAsiaTheme="majorEastAsia" w:hAnsiTheme="majorHAnsi" w:cstheme="majorBidi"/>
      <w:i/>
      <w:iCs/>
      <w:color w:val="4F81BD" w:themeColor="accent1"/>
      <w:spacing w:val="15"/>
      <w:sz w:val="24"/>
      <w:szCs w:val="24"/>
    </w:rPr>
  </w:style>
  <w:style w:type="paragraph" w:styleId="Paragrafoelenco">
    <w:name w:val="List Paragraph"/>
    <w:basedOn w:val="Normale"/>
    <w:uiPriority w:val="34"/>
    <w:qFormat/>
    <w:rsid w:val="00FC693F"/>
    <w:pPr>
      <w:ind w:left="720"/>
      <w:contextualSpacing/>
    </w:pPr>
  </w:style>
  <w:style w:type="paragraph" w:styleId="Corpotesto">
    <w:name w:val="Body Text"/>
    <w:basedOn w:val="Normale"/>
    <w:link w:val="CorpotestoCarattere"/>
    <w:uiPriority w:val="99"/>
    <w:unhideWhenUsed/>
    <w:rsid w:val="00AA1D8D"/>
    <w:pPr>
      <w:spacing w:after="120"/>
    </w:pPr>
  </w:style>
  <w:style w:type="character" w:customStyle="1" w:styleId="CorpotestoCarattere">
    <w:name w:val="Corpo testo Carattere"/>
    <w:basedOn w:val="Carpredefinitoparagrafo"/>
    <w:link w:val="Corpotesto"/>
    <w:uiPriority w:val="99"/>
    <w:rsid w:val="00AA1D8D"/>
  </w:style>
  <w:style w:type="paragraph" w:styleId="Corpodeltesto2">
    <w:name w:val="Body Text 2"/>
    <w:basedOn w:val="Normale"/>
    <w:link w:val="Corpodeltesto2Carattere"/>
    <w:uiPriority w:val="99"/>
    <w:unhideWhenUsed/>
    <w:rsid w:val="00AA1D8D"/>
    <w:pPr>
      <w:spacing w:after="120" w:line="480" w:lineRule="auto"/>
    </w:pPr>
  </w:style>
  <w:style w:type="character" w:customStyle="1" w:styleId="Corpodeltesto2Carattere">
    <w:name w:val="Corpo del testo 2 Carattere"/>
    <w:basedOn w:val="Carpredefinitoparagrafo"/>
    <w:link w:val="Corpodeltesto2"/>
    <w:uiPriority w:val="99"/>
    <w:rsid w:val="00AA1D8D"/>
  </w:style>
  <w:style w:type="paragraph" w:styleId="Corpodeltesto3">
    <w:name w:val="Body Text 3"/>
    <w:basedOn w:val="Normale"/>
    <w:link w:val="Corpodeltesto3Carattere"/>
    <w:uiPriority w:val="99"/>
    <w:unhideWhenUsed/>
    <w:rsid w:val="00AA1D8D"/>
    <w:pPr>
      <w:spacing w:after="120"/>
    </w:pPr>
    <w:rPr>
      <w:sz w:val="16"/>
      <w:szCs w:val="16"/>
    </w:rPr>
  </w:style>
  <w:style w:type="character" w:customStyle="1" w:styleId="Corpodeltesto3Carattere">
    <w:name w:val="Corpo del testo 3 Carattere"/>
    <w:basedOn w:val="Carpredefinitoparagrafo"/>
    <w:link w:val="Corpodeltesto3"/>
    <w:uiPriority w:val="99"/>
    <w:rsid w:val="00AA1D8D"/>
    <w:rPr>
      <w:sz w:val="16"/>
      <w:szCs w:val="16"/>
    </w:rPr>
  </w:style>
  <w:style w:type="paragraph" w:styleId="Elenco">
    <w:name w:val="List"/>
    <w:basedOn w:val="Normale"/>
    <w:uiPriority w:val="99"/>
    <w:unhideWhenUsed/>
    <w:rsid w:val="00AA1D8D"/>
    <w:pPr>
      <w:ind w:left="360" w:hanging="360"/>
      <w:contextualSpacing/>
    </w:pPr>
  </w:style>
  <w:style w:type="paragraph" w:styleId="Elenco2">
    <w:name w:val="List 2"/>
    <w:basedOn w:val="Normale"/>
    <w:uiPriority w:val="99"/>
    <w:unhideWhenUsed/>
    <w:rsid w:val="00326F90"/>
    <w:pPr>
      <w:ind w:left="720" w:hanging="360"/>
      <w:contextualSpacing/>
    </w:pPr>
  </w:style>
  <w:style w:type="paragraph" w:styleId="Elenco3">
    <w:name w:val="List 3"/>
    <w:basedOn w:val="Normale"/>
    <w:uiPriority w:val="99"/>
    <w:unhideWhenUsed/>
    <w:rsid w:val="00326F90"/>
    <w:pPr>
      <w:ind w:left="1080" w:hanging="360"/>
      <w:contextualSpacing/>
    </w:pPr>
  </w:style>
  <w:style w:type="paragraph" w:styleId="Puntoelenco">
    <w:name w:val="List Bullet"/>
    <w:basedOn w:val="Normale"/>
    <w:uiPriority w:val="99"/>
    <w:unhideWhenUsed/>
    <w:rsid w:val="00326F90"/>
    <w:pPr>
      <w:numPr>
        <w:numId w:val="1"/>
      </w:numPr>
      <w:contextualSpacing/>
    </w:pPr>
  </w:style>
  <w:style w:type="paragraph" w:styleId="Puntoelenco2">
    <w:name w:val="List Bullet 2"/>
    <w:basedOn w:val="Normale"/>
    <w:uiPriority w:val="99"/>
    <w:unhideWhenUsed/>
    <w:rsid w:val="00326F90"/>
    <w:pPr>
      <w:numPr>
        <w:numId w:val="2"/>
      </w:numPr>
      <w:contextualSpacing/>
    </w:pPr>
  </w:style>
  <w:style w:type="paragraph" w:styleId="Puntoelenco3">
    <w:name w:val="List Bullet 3"/>
    <w:basedOn w:val="Normale"/>
    <w:uiPriority w:val="99"/>
    <w:unhideWhenUsed/>
    <w:rsid w:val="00326F90"/>
    <w:pPr>
      <w:numPr>
        <w:numId w:val="3"/>
      </w:numPr>
      <w:contextualSpacing/>
    </w:pPr>
  </w:style>
  <w:style w:type="paragraph" w:styleId="Numeroelenco">
    <w:name w:val="List Number"/>
    <w:basedOn w:val="Normale"/>
    <w:uiPriority w:val="99"/>
    <w:unhideWhenUsed/>
    <w:rsid w:val="00326F90"/>
    <w:pPr>
      <w:numPr>
        <w:numId w:val="5"/>
      </w:numPr>
      <w:contextualSpacing/>
    </w:pPr>
  </w:style>
  <w:style w:type="paragraph" w:styleId="Numeroelenco2">
    <w:name w:val="List Number 2"/>
    <w:basedOn w:val="Normale"/>
    <w:uiPriority w:val="99"/>
    <w:unhideWhenUsed/>
    <w:rsid w:val="0029639D"/>
    <w:pPr>
      <w:numPr>
        <w:numId w:val="6"/>
      </w:numPr>
      <w:contextualSpacing/>
    </w:pPr>
  </w:style>
  <w:style w:type="paragraph" w:styleId="Numeroelenco3">
    <w:name w:val="List Number 3"/>
    <w:basedOn w:val="Normale"/>
    <w:uiPriority w:val="99"/>
    <w:unhideWhenUsed/>
    <w:rsid w:val="0029639D"/>
    <w:pPr>
      <w:numPr>
        <w:numId w:val="7"/>
      </w:numPr>
      <w:contextualSpacing/>
    </w:pPr>
  </w:style>
  <w:style w:type="paragraph" w:styleId="Elencocontinua">
    <w:name w:val="List Continue"/>
    <w:basedOn w:val="Normale"/>
    <w:uiPriority w:val="99"/>
    <w:unhideWhenUsed/>
    <w:rsid w:val="0029639D"/>
    <w:pPr>
      <w:spacing w:after="120"/>
      <w:ind w:left="360"/>
      <w:contextualSpacing/>
    </w:pPr>
  </w:style>
  <w:style w:type="paragraph" w:styleId="Elencocontinua2">
    <w:name w:val="List Continue 2"/>
    <w:basedOn w:val="Normale"/>
    <w:uiPriority w:val="99"/>
    <w:unhideWhenUsed/>
    <w:rsid w:val="0029639D"/>
    <w:pPr>
      <w:spacing w:after="120"/>
      <w:ind w:left="720"/>
      <w:contextualSpacing/>
    </w:pPr>
  </w:style>
  <w:style w:type="paragraph" w:styleId="Elencocontinua3">
    <w:name w:val="List Continue 3"/>
    <w:basedOn w:val="Normale"/>
    <w:uiPriority w:val="99"/>
    <w:unhideWhenUsed/>
    <w:rsid w:val="0029639D"/>
    <w:pPr>
      <w:spacing w:after="120"/>
      <w:ind w:left="1080"/>
      <w:contextualSpacing/>
    </w:pPr>
  </w:style>
  <w:style w:type="paragraph" w:styleId="Testomacro">
    <w:name w:val="macro"/>
    <w:link w:val="TestomacroCarattere"/>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stomacroCarattere">
    <w:name w:val="Testo macro Carattere"/>
    <w:basedOn w:val="Carpredefinitoparagrafo"/>
    <w:link w:val="Testomacro"/>
    <w:uiPriority w:val="99"/>
    <w:rsid w:val="0029639D"/>
    <w:rPr>
      <w:rFonts w:ascii="Courier" w:hAnsi="Courier"/>
      <w:sz w:val="20"/>
      <w:szCs w:val="20"/>
    </w:rPr>
  </w:style>
  <w:style w:type="paragraph" w:styleId="Citazione">
    <w:name w:val="Quote"/>
    <w:basedOn w:val="Normale"/>
    <w:next w:val="Normale"/>
    <w:link w:val="CitazioneCarattere"/>
    <w:uiPriority w:val="29"/>
    <w:qFormat/>
    <w:rsid w:val="00FC693F"/>
    <w:rPr>
      <w:i/>
      <w:iCs/>
      <w:color w:val="000000" w:themeColor="text1"/>
    </w:rPr>
  </w:style>
  <w:style w:type="character" w:customStyle="1" w:styleId="CitazioneCarattere">
    <w:name w:val="Citazione Carattere"/>
    <w:basedOn w:val="Carpredefinitoparagrafo"/>
    <w:link w:val="Citazione"/>
    <w:uiPriority w:val="29"/>
    <w:rsid w:val="00FC693F"/>
    <w:rPr>
      <w:i/>
      <w:iCs/>
      <w:color w:val="000000" w:themeColor="text1"/>
    </w:rPr>
  </w:style>
  <w:style w:type="character" w:customStyle="1" w:styleId="Titolo4Carattere">
    <w:name w:val="Titolo 4 Carattere"/>
    <w:basedOn w:val="Carpredefinitoparagrafo"/>
    <w:link w:val="Titolo4"/>
    <w:uiPriority w:val="9"/>
    <w:semiHidden/>
    <w:rsid w:val="00FC693F"/>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FC693F"/>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FC693F"/>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FC693F"/>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FC693F"/>
    <w:rPr>
      <w:rFonts w:asciiTheme="majorHAnsi" w:eastAsiaTheme="majorEastAsia" w:hAnsiTheme="majorHAnsi" w:cstheme="majorBidi"/>
      <w:color w:val="4F81BD" w:themeColor="accent1"/>
      <w:sz w:val="20"/>
      <w:szCs w:val="20"/>
    </w:rPr>
  </w:style>
  <w:style w:type="character" w:customStyle="1" w:styleId="Titolo9Carattere">
    <w:name w:val="Titolo 9 Carattere"/>
    <w:basedOn w:val="Carpredefinitoparagrafo"/>
    <w:link w:val="Titolo9"/>
    <w:uiPriority w:val="9"/>
    <w:semiHidden/>
    <w:rsid w:val="00FC693F"/>
    <w:rPr>
      <w:rFonts w:asciiTheme="majorHAnsi" w:eastAsiaTheme="majorEastAsia" w:hAnsiTheme="majorHAnsi" w:cstheme="majorBidi"/>
      <w:i/>
      <w:iCs/>
      <w:color w:val="404040" w:themeColor="text1" w:themeTint="BF"/>
      <w:sz w:val="20"/>
      <w:szCs w:val="20"/>
    </w:rPr>
  </w:style>
  <w:style w:type="paragraph" w:styleId="Didascalia">
    <w:name w:val="caption"/>
    <w:basedOn w:val="Normale"/>
    <w:next w:val="Normale"/>
    <w:uiPriority w:val="35"/>
    <w:semiHidden/>
    <w:unhideWhenUsed/>
    <w:qFormat/>
    <w:rsid w:val="00FC693F"/>
    <w:pPr>
      <w:spacing w:line="240" w:lineRule="auto"/>
    </w:pPr>
    <w:rPr>
      <w:b/>
      <w:bCs/>
      <w:color w:val="4F81BD" w:themeColor="accent1"/>
      <w:sz w:val="18"/>
      <w:szCs w:val="18"/>
    </w:rPr>
  </w:style>
  <w:style w:type="character" w:styleId="Enfasigrassetto">
    <w:name w:val="Strong"/>
    <w:basedOn w:val="Carpredefinitoparagrafo"/>
    <w:uiPriority w:val="22"/>
    <w:qFormat/>
    <w:rsid w:val="00FC693F"/>
    <w:rPr>
      <w:b/>
      <w:bCs/>
    </w:rPr>
  </w:style>
  <w:style w:type="character" w:styleId="Enfasicorsivo">
    <w:name w:val="Emphasis"/>
    <w:basedOn w:val="Carpredefinitoparagrafo"/>
    <w:uiPriority w:val="20"/>
    <w:qFormat/>
    <w:rsid w:val="00FC693F"/>
    <w:rPr>
      <w:i/>
      <w:iCs/>
    </w:rPr>
  </w:style>
  <w:style w:type="paragraph" w:styleId="Citazioneintensa">
    <w:name w:val="Intense Quote"/>
    <w:basedOn w:val="Normale"/>
    <w:next w:val="Normale"/>
    <w:link w:val="CitazioneintensaCarattere"/>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FC693F"/>
    <w:rPr>
      <w:b/>
      <w:bCs/>
      <w:i/>
      <w:iCs/>
      <w:color w:val="4F81BD" w:themeColor="accent1"/>
    </w:rPr>
  </w:style>
  <w:style w:type="character" w:styleId="Enfasidelicata">
    <w:name w:val="Subtle Emphasis"/>
    <w:basedOn w:val="Carpredefinitoparagrafo"/>
    <w:uiPriority w:val="19"/>
    <w:qFormat/>
    <w:rsid w:val="00FC693F"/>
    <w:rPr>
      <w:i/>
      <w:iCs/>
      <w:color w:val="808080" w:themeColor="text1" w:themeTint="7F"/>
    </w:rPr>
  </w:style>
  <w:style w:type="character" w:styleId="Enfasiintensa">
    <w:name w:val="Intense Emphasis"/>
    <w:basedOn w:val="Carpredefinitoparagrafo"/>
    <w:uiPriority w:val="21"/>
    <w:qFormat/>
    <w:rsid w:val="00FC693F"/>
    <w:rPr>
      <w:b/>
      <w:bCs/>
      <w:i/>
      <w:iCs/>
      <w:color w:val="4F81BD" w:themeColor="accent1"/>
    </w:rPr>
  </w:style>
  <w:style w:type="character" w:styleId="Riferimentodelicato">
    <w:name w:val="Subtle Reference"/>
    <w:basedOn w:val="Carpredefinitoparagrafo"/>
    <w:uiPriority w:val="31"/>
    <w:qFormat/>
    <w:rsid w:val="00FC693F"/>
    <w:rPr>
      <w:smallCaps/>
      <w:color w:val="C0504D" w:themeColor="accent2"/>
      <w:u w:val="single"/>
    </w:rPr>
  </w:style>
  <w:style w:type="character" w:styleId="Riferimentointenso">
    <w:name w:val="Intense Reference"/>
    <w:basedOn w:val="Carpredefinitoparagrafo"/>
    <w:uiPriority w:val="32"/>
    <w:qFormat/>
    <w:rsid w:val="00FC693F"/>
    <w:rPr>
      <w:b/>
      <w:bCs/>
      <w:smallCaps/>
      <w:color w:val="C0504D" w:themeColor="accent2"/>
      <w:spacing w:val="5"/>
      <w:u w:val="single"/>
    </w:rPr>
  </w:style>
  <w:style w:type="character" w:styleId="Titolodellibro">
    <w:name w:val="Book Title"/>
    <w:basedOn w:val="Carpredefinitoparagrafo"/>
    <w:uiPriority w:val="33"/>
    <w:qFormat/>
    <w:rsid w:val="00FC693F"/>
    <w:rPr>
      <w:b/>
      <w:bCs/>
      <w:smallCaps/>
      <w:spacing w:val="5"/>
    </w:rPr>
  </w:style>
  <w:style w:type="paragraph" w:styleId="Titolosommario">
    <w:name w:val="TOC Heading"/>
    <w:basedOn w:val="Titolo1"/>
    <w:next w:val="Normale"/>
    <w:uiPriority w:val="39"/>
    <w:semiHidden/>
    <w:unhideWhenUsed/>
    <w:qFormat/>
    <w:rsid w:val="00FC693F"/>
    <w:pPr>
      <w:outlineLvl w:val="9"/>
    </w:pPr>
  </w:style>
  <w:style w:type="table" w:styleId="Grigliatabella">
    <w:name w:val="Table Grid"/>
    <w:basedOn w:val="Tabellanorma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
    <w:name w:val="Light Shading"/>
    <w:basedOn w:val="Tabellanorma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1">
    <w:name w:val="Light Shading Accent 1"/>
    <w:basedOn w:val="Tabellanorma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chiaro-Colore2">
    <w:name w:val="Light Shading Accent 2"/>
    <w:basedOn w:val="Tabellanorma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fondochiaro-Colore3">
    <w:name w:val="Light Shading Accent 3"/>
    <w:basedOn w:val="Tabellanorma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fondochiaro-Colore4">
    <w:name w:val="Light Shading Accent 4"/>
    <w:basedOn w:val="Tabellanorma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fondochiaro-Colore5">
    <w:name w:val="Light Shading Accent 5"/>
    <w:basedOn w:val="Tabellanorma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fondochiaro-Colore6">
    <w:name w:val="Light Shading Accent 6"/>
    <w:basedOn w:val="Tabellanorma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Elencochiaro">
    <w:name w:val="Light List"/>
    <w:basedOn w:val="Tabellanorma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Elencochiaro-Colore1">
    <w:name w:val="Light List Accent 1"/>
    <w:basedOn w:val="Tabellanorma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Elencochiaro-Colore2">
    <w:name w:val="Light List Accent 2"/>
    <w:basedOn w:val="Tabellanorma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Elencochiaro-Colore3">
    <w:name w:val="Light List Accent 3"/>
    <w:basedOn w:val="Tabellanorma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Elencochiaro-Colore4">
    <w:name w:val="Light List Accent 4"/>
    <w:basedOn w:val="Tabellanorma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Elencochiaro-Colore5">
    <w:name w:val="Light List Accent 5"/>
    <w:basedOn w:val="Tabellanorma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Elencochiaro-Colore6">
    <w:name w:val="Light List Accent 6"/>
    <w:basedOn w:val="Tabellanorma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gliachiara">
    <w:name w:val="Light Grid"/>
    <w:basedOn w:val="Tabellanorma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gliachiara-Colore1">
    <w:name w:val="Light Grid Accent 1"/>
    <w:basedOn w:val="Tabellanorma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gliachiara-Colore2">
    <w:name w:val="Light Grid Accent 2"/>
    <w:basedOn w:val="Tabellanorma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gliachiara-Colore3">
    <w:name w:val="Light Grid Accent 3"/>
    <w:basedOn w:val="Tabellanorma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gliachiara-Colore4">
    <w:name w:val="Light Grid Accent 4"/>
    <w:basedOn w:val="Tabellanorma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gliachiara-Colore5">
    <w:name w:val="Light Grid Accent 5"/>
    <w:basedOn w:val="Tabellanorma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gliachiara-Colore6">
    <w:name w:val="Light Grid Accent 6"/>
    <w:basedOn w:val="Tabellanorma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fondomedio1">
    <w:name w:val="Medium Shading 1"/>
    <w:basedOn w:val="Tabellanorma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fondomedio1-Colore1">
    <w:name w:val="Medium Shading 1 Accent 1"/>
    <w:basedOn w:val="Tabellanorma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fondomedio1-Colore2">
    <w:name w:val="Medium Shading 1 Accent 2"/>
    <w:basedOn w:val="Tabellanorma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fondomedio1-Colore3">
    <w:name w:val="Medium Shading 1 Accent 3"/>
    <w:basedOn w:val="Tabellanorma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fondomedio1-Colore4">
    <w:name w:val="Medium Shading 1 Accent 4"/>
    <w:basedOn w:val="Tabellanorma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fondomedio1-Colore5">
    <w:name w:val="Medium Shading 1 Accent 5"/>
    <w:basedOn w:val="Tabellanorma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fondomedio1-Colore6">
    <w:name w:val="Medium Shading 1 Accent 6"/>
    <w:basedOn w:val="Tabellanorma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fondomedio2">
    <w:name w:val="Medium Shading 2"/>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1">
    <w:name w:val="Medium Shading 2 Accent 1"/>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2">
    <w:name w:val="Medium Shading 2 Accent 2"/>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3">
    <w:name w:val="Medium Shading 2 Accent 3"/>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4">
    <w:name w:val="Medium Shading 2 Accent 4"/>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5">
    <w:name w:val="Medium Shading 2 Accent 5"/>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6">
    <w:name w:val="Medium Shading 2 Accent 6"/>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Elencomedio1">
    <w:name w:val="Medium List 1"/>
    <w:basedOn w:val="Tabellanorma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Elencomedio1-Colore1">
    <w:name w:val="Medium List 1 Accent 1"/>
    <w:basedOn w:val="Tabellanorma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Elencomedio1-Colore2">
    <w:name w:val="Medium List 1 Accent 2"/>
    <w:basedOn w:val="Tabellanorma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Elencomedio1-Colore3">
    <w:name w:val="Medium List 1 Accent 3"/>
    <w:basedOn w:val="Tabellanorma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Elencomedio1-Colore4">
    <w:name w:val="Medium List 1 Accent 4"/>
    <w:basedOn w:val="Tabellanorma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Elencomedio1-Colore5">
    <w:name w:val="Medium List 1 Accent 5"/>
    <w:basedOn w:val="Tabellanorma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Elencomedio1-Colore6">
    <w:name w:val="Medium List 1 Accent 6"/>
    <w:basedOn w:val="Tabellanorma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Elencomedio2">
    <w:name w:val="Medium List 2"/>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1">
    <w:name w:val="Medium List 2 Accent 1"/>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2">
    <w:name w:val="Medium List 2 Accent 2"/>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3">
    <w:name w:val="Medium List 2 Accent 3"/>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4">
    <w:name w:val="Medium List 2 Accent 4"/>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5">
    <w:name w:val="Medium List 2 Accent 5"/>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6">
    <w:name w:val="Medium List 2 Accent 6"/>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gliamedia1">
    <w:name w:val="Medium Grid 1"/>
    <w:basedOn w:val="Tabellanorma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media1-Colore1">
    <w:name w:val="Medium Grid 1 Accent 1"/>
    <w:basedOn w:val="Tabellanorma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gliamedia1-Colore2">
    <w:name w:val="Medium Grid 1 Accent 2"/>
    <w:basedOn w:val="Tabellanorma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gliamedia1-Colore3">
    <w:name w:val="Medium Grid 1 Accent 3"/>
    <w:basedOn w:val="Tabellanorma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gliamedia1-Colore4">
    <w:name w:val="Medium Grid 1 Accent 4"/>
    <w:basedOn w:val="Tabellanorma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gliamedia1-Colore5">
    <w:name w:val="Medium Grid 1 Accent 5"/>
    <w:basedOn w:val="Tabellanorma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gliamedia1-Colore6">
    <w:name w:val="Medium Grid 1 Accent 6"/>
    <w:basedOn w:val="Tabellanorma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gliamedia2">
    <w:name w:val="Medium Grid 2"/>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gliamedia2-Colore1">
    <w:name w:val="Medium Grid 2 Accent 1"/>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gliamedia2-Colore2">
    <w:name w:val="Medium Grid 2 Accent 2"/>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gliamedia2-Colore3">
    <w:name w:val="Medium Grid 2 Accent 3"/>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gliamedia2-Colore4">
    <w:name w:val="Medium Grid 2 Accent 4"/>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gliamedia2-Colore5">
    <w:name w:val="Medium Grid 2 Accent 5"/>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gliamedia2-Colore6">
    <w:name w:val="Medium Grid 2 Accent 6"/>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gliamedia3">
    <w:name w:val="Medium Grid 3"/>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gliamedia3-Colore1">
    <w:name w:val="Medium Grid 3 Accent 1"/>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gliamedia3-Colore2">
    <w:name w:val="Medium Grid 3 Accent 2"/>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gliamedia3-Colore3">
    <w:name w:val="Medium Grid 3 Accent 3"/>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gliamedia3-Colore4">
    <w:name w:val="Medium Grid 3 Accent 4"/>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gliamedia3-Colore5">
    <w:name w:val="Medium Grid 3 Accent 5"/>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gliamedia3-Colore6">
    <w:name w:val="Medium Grid 3 Accent 6"/>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Elencoscuro">
    <w:name w:val="Dark List"/>
    <w:basedOn w:val="Tabellanorma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Elencoscuro-Colore1">
    <w:name w:val="Dark List Accent 1"/>
    <w:basedOn w:val="Tabellanorma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Elencoscuro-Colore2">
    <w:name w:val="Dark List Accent 2"/>
    <w:basedOn w:val="Tabellanorma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Elencoscuro-Colore3">
    <w:name w:val="Dark List Accent 3"/>
    <w:basedOn w:val="Tabellanorma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Elencoscuro-Colore4">
    <w:name w:val="Dark List Accent 4"/>
    <w:basedOn w:val="Tabellanorma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Elencoscuro-Colore5">
    <w:name w:val="Dark List Accent 5"/>
    <w:basedOn w:val="Tabellanorma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Elencoscuro-Colore6">
    <w:name w:val="Dark List Accent 6"/>
    <w:basedOn w:val="Tabellanorma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fondoacolori">
    <w:name w:val="Colorful Shading"/>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fondoacolori-Colore1">
    <w:name w:val="Colorful Shading Accent 1"/>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fondoacolori-Colore2">
    <w:name w:val="Colorful Shading Accent 2"/>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fondoacolori-Colore3">
    <w:name w:val="Colorful Shading Accent 3"/>
    <w:basedOn w:val="Tabellanorma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fondoacolori-Colore4">
    <w:name w:val="Colorful Shading Accent 4"/>
    <w:basedOn w:val="Tabellanorma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fondoacolori-Colore5">
    <w:name w:val="Colorful Shading Accent 5"/>
    <w:basedOn w:val="Tabellanorma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fondoacolori-Colore6">
    <w:name w:val="Colorful Shading Accent 6"/>
    <w:basedOn w:val="Tabellanorma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Elencoacolori">
    <w:name w:val="Colorful List"/>
    <w:basedOn w:val="Tabellanorma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Elencoacolori-Colore1">
    <w:name w:val="Colorful List Accent 1"/>
    <w:basedOn w:val="Tabellanorma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Elencoacolori-Colore2">
    <w:name w:val="Colorful List Accent 2"/>
    <w:basedOn w:val="Tabellanorma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Elencoacolori-Colore3">
    <w:name w:val="Colorful List Accent 3"/>
    <w:basedOn w:val="Tabellanorma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Elencoacolori-Colore4">
    <w:name w:val="Colorful List Accent 4"/>
    <w:basedOn w:val="Tabellanorma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Elencoacolori-Colore5">
    <w:name w:val="Colorful List Accent 5"/>
    <w:basedOn w:val="Tabellanorma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Elencoacolori-Colore6">
    <w:name w:val="Colorful List Accent 6"/>
    <w:basedOn w:val="Tabellanorma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gliaacolori">
    <w:name w:val="Colorful Grid"/>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acolori-Colore1">
    <w:name w:val="Colorful Grid Accent 1"/>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gliaacolori-Colore2">
    <w:name w:val="Colorful Grid Accent 2"/>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gliaacolori-Colore3">
    <w:name w:val="Colorful Grid Accent 3"/>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gliaacolori-Colore4">
    <w:name w:val="Colorful Grid Accent 4"/>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gliaacolori-Colore5">
    <w:name w:val="Colorful Grid Accent 5"/>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gliaacolori-Colore6">
    <w:name w:val="Colorful Grid Accent 6"/>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2508</TotalTime>
  <Pages>20</Pages>
  <Words>6293</Words>
  <Characters>35875</Characters>
  <Application>Microsoft Office Word</Application>
  <DocSecurity>0</DocSecurity>
  <Lines>298</Lines>
  <Paragraphs>84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42084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Giulia Pedrucci</cp:lastModifiedBy>
  <cp:revision>10</cp:revision>
  <dcterms:created xsi:type="dcterms:W3CDTF">2013-12-23T23:15:00Z</dcterms:created>
  <dcterms:modified xsi:type="dcterms:W3CDTF">2025-02-23T20:32:00Z</dcterms:modified>
  <cp:category/>
</cp:coreProperties>
</file>